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Telefonleitfaden für den ersten Anruf mit einem Bewerber</w:t>
      </w:r>
    </w:p>
    <w:p w:rsidR="00000000" w:rsidDel="00000000" w:rsidP="00000000" w:rsidRDefault="00000000" w:rsidRPr="00000000" w14:paraId="00000002">
      <w:pPr>
        <w:pStyle w:val="Heading1"/>
        <w:rPr/>
      </w:pPr>
      <w:r w:rsidDel="00000000" w:rsidR="00000000" w:rsidRPr="00000000">
        <w:rPr>
          <w:rtl w:val="0"/>
        </w:rPr>
        <w:t xml:space="preserve">Wichtige Informationen: </w:t>
      </w:r>
    </w:p>
    <w:p w:rsidR="00000000" w:rsidDel="00000000" w:rsidP="00000000" w:rsidRDefault="00000000" w:rsidRPr="00000000" w14:paraId="00000003">
      <w:pPr>
        <w:spacing w:after="240" w:before="240" w:lineRule="auto"/>
        <w:rPr>
          <w:color w:val="434343"/>
        </w:rPr>
      </w:pPr>
      <w:r w:rsidDel="00000000" w:rsidR="00000000" w:rsidRPr="00000000">
        <w:rPr>
          <w:color w:val="434343"/>
          <w:rtl w:val="0"/>
        </w:rPr>
        <w:t xml:space="preserve">Der Bewerber sollte innerhalb von 48 Stunden nach Eingang der Bewerbung angerufen werden. Ein schneller Erstkontakt vermittelt dem Bewerber das Gefühl, dass seine Bewerbung ernst genommen wird und dass das Unternehmen Wert auf eine zügige und professionelle Kommunikation legt.</w:t>
      </w:r>
    </w:p>
    <w:p w:rsidR="00000000" w:rsidDel="00000000" w:rsidP="00000000" w:rsidRDefault="00000000" w:rsidRPr="00000000" w14:paraId="00000004">
      <w:pPr>
        <w:spacing w:after="240" w:before="240" w:lineRule="auto"/>
        <w:rPr>
          <w:color w:val="434343"/>
        </w:rPr>
      </w:pPr>
      <w:r w:rsidDel="00000000" w:rsidR="00000000" w:rsidRPr="00000000">
        <w:rPr>
          <w:color w:val="434343"/>
          <w:rtl w:val="0"/>
        </w:rPr>
        <w:t xml:space="preserve">Dies stärkt nicht nur das positive Image der Firma, sondern zeigt dem Bewerber auch, dass seine Zeit und sein Interesse wertgeschätzt werden. Eine schnelle Rückmeldung kann entscheidend dafür sein, den Bewerber zu binden und das Vertrauen in das Unternehmen aufzubauen.</w:t>
      </w:r>
    </w:p>
    <w:p w:rsidR="00000000" w:rsidDel="00000000" w:rsidP="00000000" w:rsidRDefault="00000000" w:rsidRPr="00000000" w14:paraId="00000005">
      <w:pPr>
        <w:rPr/>
      </w:pPr>
      <w:r w:rsidDel="00000000" w:rsidR="00000000" w:rsidRPr="00000000">
        <w:rPr>
          <w:rtl w:val="0"/>
        </w:rPr>
        <w:t xml:space="preserve"> </w:t>
      </w:r>
      <w:r w:rsidDel="00000000" w:rsidR="00000000" w:rsidRPr="00000000">
        <w:rPr>
          <w:rFonts w:ascii="Calibri" w:cs="Calibri" w:eastAsia="Calibri" w:hAnsi="Calibri"/>
          <w:b w:val="1"/>
          <w:color w:val="366091"/>
          <w:sz w:val="28"/>
          <w:szCs w:val="28"/>
          <w:rtl w:val="0"/>
        </w:rPr>
        <w:t xml:space="preserve">Begrüßung und Vorstellung</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Hallo [Name des Bewerbers], mein Name ist [Ihr Name] und ich rufe von [Unternehmensname] an. Vielen Dank, dass Sie sich für die Position als [Jobtitel] beworben haben.</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Haben Sie kurz Zeit für ein paar Fragen, um Ihre Bewerbung besser zu verstehen?                          </w:t>
      </w:r>
    </w:p>
    <w:p w:rsidR="00000000" w:rsidDel="00000000" w:rsidP="00000000" w:rsidRDefault="00000000" w:rsidRPr="00000000" w14:paraId="00000009">
      <w:pPr>
        <w:pStyle w:val="Heading1"/>
        <w:rPr/>
      </w:pPr>
      <w:r w:rsidDel="00000000" w:rsidR="00000000" w:rsidRPr="00000000">
        <w:rPr>
          <w:rtl w:val="0"/>
        </w:rPr>
        <w:t xml:space="preserve">Überprüfung der Bewerbung</w:t>
      </w:r>
    </w:p>
    <w:p w:rsidR="00000000" w:rsidDel="00000000" w:rsidP="00000000" w:rsidRDefault="00000000" w:rsidRPr="00000000" w14:paraId="0000000A">
      <w:pPr>
        <w:rPr/>
      </w:pPr>
      <w:r w:rsidDel="00000000" w:rsidR="00000000" w:rsidRPr="00000000">
        <w:rPr>
          <w:rtl w:val="0"/>
        </w:rPr>
        <w:t xml:space="preserve">Ich habe Ihre Bewerbung hier vorliegen. Können Sie mir noch einmal kurz Ihre aktuelle berufliche Situation schildern?</w:t>
      </w:r>
    </w:p>
    <w:p w:rsidR="00000000" w:rsidDel="00000000" w:rsidP="00000000" w:rsidRDefault="00000000" w:rsidRPr="00000000" w14:paraId="0000000B">
      <w:pPr>
        <w:rPr/>
      </w:pPr>
      <w:r w:rsidDel="00000000" w:rsidR="00000000" w:rsidRPr="00000000">
        <w:rPr>
          <w:rtl w:val="0"/>
        </w:rPr>
        <w:t xml:space="preserve">Notizen: 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Was hat Sie dazu motiviert, sich bei uns für diese Stelle zu bewerben?</w:t>
      </w:r>
    </w:p>
    <w:p w:rsidR="00000000" w:rsidDel="00000000" w:rsidP="00000000" w:rsidRDefault="00000000" w:rsidRPr="00000000" w14:paraId="0000000E">
      <w:pPr>
        <w:rPr/>
      </w:pPr>
      <w:r w:rsidDel="00000000" w:rsidR="00000000" w:rsidRPr="00000000">
        <w:rPr>
          <w:rtl w:val="0"/>
        </w:rPr>
        <w:t xml:space="preserve">Notizen: 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0F">
      <w:pPr>
        <w:pStyle w:val="Heading1"/>
        <w:rPr/>
      </w:pPr>
      <w:r w:rsidDel="00000000" w:rsidR="00000000" w:rsidRPr="00000000">
        <w:rPr>
          <w:rtl w:val="0"/>
        </w:rPr>
        <w:t xml:space="preserve">Erklärung der Jobanforderungen</w:t>
      </w:r>
    </w:p>
    <w:p w:rsidR="00000000" w:rsidDel="00000000" w:rsidP="00000000" w:rsidRDefault="00000000" w:rsidRPr="00000000" w14:paraId="00000010">
      <w:pPr>
        <w:rPr/>
      </w:pPr>
      <w:r w:rsidDel="00000000" w:rsidR="00000000" w:rsidRPr="00000000">
        <w:rPr>
          <w:rtl w:val="0"/>
        </w:rPr>
        <w:t xml:space="preserve">Um sicherzustellen, dass die Position gut zu Ihnen passt, möchte ich Ihnen kurz die Hauptaufgaben der Stelle erläutern.                        </w:t>
      </w:r>
    </w:p>
    <w:p w:rsidR="00000000" w:rsidDel="00000000" w:rsidP="00000000" w:rsidRDefault="00000000" w:rsidRPr="00000000" w14:paraId="00000011">
      <w:pPr>
        <w:rPr/>
      </w:pPr>
      <w:r w:rsidDel="00000000" w:rsidR="00000000" w:rsidRPr="00000000">
        <w:rPr>
          <w:rtl w:val="0"/>
        </w:rPr>
        <w:t xml:space="preserve">Haben Sie bereits Erfahrung in diesen Bereichen gesammelt?</w:t>
      </w:r>
    </w:p>
    <w:p w:rsidR="00000000" w:rsidDel="00000000" w:rsidP="00000000" w:rsidRDefault="00000000" w:rsidRPr="00000000" w14:paraId="00000012">
      <w:pPr>
        <w:rPr/>
      </w:pPr>
      <w:r w:rsidDel="00000000" w:rsidR="00000000" w:rsidRPr="00000000">
        <w:rPr>
          <w:rtl w:val="0"/>
        </w:rPr>
        <w:t xml:space="preserve">Notizen: 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pStyle w:val="Heading1"/>
        <w:rPr/>
      </w:pPr>
      <w:r w:rsidDel="00000000" w:rsidR="00000000" w:rsidRPr="00000000">
        <w:rPr>
          <w:rtl w:val="0"/>
        </w:rPr>
        <w:t xml:space="preserve">Detailfragen zur Qualifikation</w:t>
      </w:r>
    </w:p>
    <w:p w:rsidR="00000000" w:rsidDel="00000000" w:rsidP="00000000" w:rsidRDefault="00000000" w:rsidRPr="00000000" w14:paraId="00000015">
      <w:pPr>
        <w:rPr/>
      </w:pPr>
      <w:r w:rsidDel="00000000" w:rsidR="00000000" w:rsidRPr="00000000">
        <w:rPr>
          <w:rtl w:val="0"/>
        </w:rPr>
        <w:t xml:space="preserve">Können Sie uns mehr über Ihre Erfahrung mit [spezifische Fähigkeit oder Tool] erzählen?</w:t>
      </w:r>
    </w:p>
    <w:p w:rsidR="00000000" w:rsidDel="00000000" w:rsidP="00000000" w:rsidRDefault="00000000" w:rsidRPr="00000000" w14:paraId="00000016">
      <w:pPr>
        <w:rPr/>
      </w:pPr>
      <w:r w:rsidDel="00000000" w:rsidR="00000000" w:rsidRPr="00000000">
        <w:rPr>
          <w:rtl w:val="0"/>
        </w:rPr>
        <w:t xml:space="preserve">Notizen: 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7">
      <w:pPr>
        <w:rPr/>
      </w:pP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t xml:space="preserve">Haben Sie bereits mit [branchenrelevanter Software oder Technologie] gearbeitet?</w:t>
      </w:r>
    </w:p>
    <w:p w:rsidR="00000000" w:rsidDel="00000000" w:rsidP="00000000" w:rsidRDefault="00000000" w:rsidRPr="00000000" w14:paraId="00000019">
      <w:pPr>
        <w:rPr/>
      </w:pPr>
      <w:r w:rsidDel="00000000" w:rsidR="00000000" w:rsidRPr="00000000">
        <w:rPr>
          <w:rtl w:val="0"/>
        </w:rPr>
        <w:t xml:space="preserve">Notizen: 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t xml:space="preserve">Wie würden Sie Ihre Kenntnisse in [spezifische Qualifikation] einschätzen?</w:t>
      </w:r>
    </w:p>
    <w:p w:rsidR="00000000" w:rsidDel="00000000" w:rsidP="00000000" w:rsidRDefault="00000000" w:rsidRPr="00000000" w14:paraId="0000001C">
      <w:pPr>
        <w:rPr/>
      </w:pPr>
      <w:r w:rsidDel="00000000" w:rsidR="00000000" w:rsidRPr="00000000">
        <w:rPr>
          <w:rtl w:val="0"/>
        </w:rPr>
        <w:t xml:space="preserve">Notizen: 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D">
      <w:pPr>
        <w:rPr/>
      </w:pP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t xml:space="preserve">Gab es in Ihrer bisherigen Laufbahn besondere Herausforderungen, die Sie erfolgreich gemeistert haben?</w:t>
      </w:r>
    </w:p>
    <w:p w:rsidR="00000000" w:rsidDel="00000000" w:rsidP="00000000" w:rsidRDefault="00000000" w:rsidRPr="00000000" w14:paraId="0000001F">
      <w:pPr>
        <w:rPr/>
      </w:pPr>
      <w:r w:rsidDel="00000000" w:rsidR="00000000" w:rsidRPr="00000000">
        <w:rPr>
          <w:rtl w:val="0"/>
        </w:rPr>
        <w:t xml:space="preserve">Notizen: 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0">
      <w:pPr>
        <w:rPr/>
      </w:pPr>
      <w:r w:rsidDel="00000000" w:rsidR="00000000" w:rsidRPr="00000000">
        <w:rPr>
          <w:rtl w:val="0"/>
        </w:rPr>
        <w:t xml:space="preserve">                              </w:t>
      </w:r>
    </w:p>
    <w:p w:rsidR="00000000" w:rsidDel="00000000" w:rsidP="00000000" w:rsidRDefault="00000000" w:rsidRPr="00000000" w14:paraId="00000021">
      <w:pPr>
        <w:pStyle w:val="Heading1"/>
        <w:rPr/>
      </w:pPr>
      <w:r w:rsidDel="00000000" w:rsidR="00000000" w:rsidRPr="00000000">
        <w:rPr>
          <w:rtl w:val="0"/>
        </w:rPr>
        <w:t xml:space="preserve">Verfügbarkeit und Rahmenbedingungen abklären</w:t>
      </w:r>
    </w:p>
    <w:p w:rsidR="00000000" w:rsidDel="00000000" w:rsidP="00000000" w:rsidRDefault="00000000" w:rsidRPr="00000000" w14:paraId="00000022">
      <w:pPr>
        <w:rPr/>
      </w:pPr>
      <w:r w:rsidDel="00000000" w:rsidR="00000000" w:rsidRPr="00000000">
        <w:rPr>
          <w:rtl w:val="0"/>
        </w:rPr>
        <w:t xml:space="preserve">Sind Sie aktuell verfügbar oder haben Sie eine Kündigungsfrist?</w:t>
      </w:r>
    </w:p>
    <w:p w:rsidR="00000000" w:rsidDel="00000000" w:rsidP="00000000" w:rsidRDefault="00000000" w:rsidRPr="00000000" w14:paraId="00000023">
      <w:pPr>
        <w:rPr/>
      </w:pPr>
      <w:r w:rsidDel="00000000" w:rsidR="00000000" w:rsidRPr="00000000">
        <w:rPr>
          <w:rtl w:val="0"/>
        </w:rPr>
        <w:t xml:space="preserve">Notizen: 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4">
      <w:pPr>
        <w:rPr/>
      </w:pP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      </w:t>
      </w:r>
    </w:p>
    <w:p w:rsidR="00000000" w:rsidDel="00000000" w:rsidP="00000000" w:rsidRDefault="00000000" w:rsidRPr="00000000" w14:paraId="00000027">
      <w:pPr>
        <w:rPr/>
      </w:pPr>
      <w:r w:rsidDel="00000000" w:rsidR="00000000" w:rsidRPr="00000000">
        <w:rPr>
          <w:rtl w:val="0"/>
        </w:rPr>
        <w:t xml:space="preserve">Wie sieht es bei Ihnen mit dem gewünschten Gehaltsrahmen aus? Entspricht dieser den Anforderungen der Position?</w:t>
      </w:r>
    </w:p>
    <w:p w:rsidR="00000000" w:rsidDel="00000000" w:rsidP="00000000" w:rsidRDefault="00000000" w:rsidRPr="00000000" w14:paraId="00000028">
      <w:pPr>
        <w:rPr/>
      </w:pPr>
      <w:r w:rsidDel="00000000" w:rsidR="00000000" w:rsidRPr="00000000">
        <w:rPr>
          <w:rtl w:val="0"/>
        </w:rPr>
        <w:t xml:space="preserve">Notizen: 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9">
      <w:pPr>
        <w:rPr/>
      </w:pP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t xml:space="preserve">Haben Sie noch weitere Bewerbungen laufen oder schon Gespräche geführt?</w:t>
      </w:r>
    </w:p>
    <w:p w:rsidR="00000000" w:rsidDel="00000000" w:rsidP="00000000" w:rsidRDefault="00000000" w:rsidRPr="00000000" w14:paraId="0000002B">
      <w:pPr>
        <w:rPr/>
      </w:pPr>
      <w:r w:rsidDel="00000000" w:rsidR="00000000" w:rsidRPr="00000000">
        <w:rPr>
          <w:rtl w:val="0"/>
        </w:rPr>
        <w:t xml:space="preserve">Notizen: 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C">
      <w:pPr>
        <w:rPr/>
      </w:pPr>
      <w:r w:rsidDel="00000000" w:rsidR="00000000" w:rsidRPr="00000000">
        <w:rPr>
          <w:rtl w:val="0"/>
        </w:rPr>
        <w:t xml:space="preserve">                              </w:t>
      </w:r>
    </w:p>
    <w:p w:rsidR="00000000" w:rsidDel="00000000" w:rsidP="00000000" w:rsidRDefault="00000000" w:rsidRPr="00000000" w14:paraId="0000002D">
      <w:pPr>
        <w:pStyle w:val="Heading1"/>
        <w:rPr/>
      </w:pPr>
      <w:r w:rsidDel="00000000" w:rsidR="00000000" w:rsidRPr="00000000">
        <w:rPr>
          <w:rtl w:val="0"/>
        </w:rPr>
        <w:t xml:space="preserve">Fragen des Bewerbers</w:t>
      </w:r>
    </w:p>
    <w:p w:rsidR="00000000" w:rsidDel="00000000" w:rsidP="00000000" w:rsidRDefault="00000000" w:rsidRPr="00000000" w14:paraId="0000002E">
      <w:pPr>
        <w:rPr/>
      </w:pPr>
      <w:r w:rsidDel="00000000" w:rsidR="00000000" w:rsidRPr="00000000">
        <w:rPr>
          <w:rtl w:val="0"/>
        </w:rPr>
        <w:t xml:space="preserve">Haben Sie noch Fragen zur Position oder zum Unternehmen?</w:t>
      </w:r>
    </w:p>
    <w:p w:rsidR="00000000" w:rsidDel="00000000" w:rsidP="00000000" w:rsidRDefault="00000000" w:rsidRPr="00000000" w14:paraId="0000002F">
      <w:pPr>
        <w:rPr/>
      </w:pPr>
      <w:r w:rsidDel="00000000" w:rsidR="00000000" w:rsidRPr="00000000">
        <w:rPr>
          <w:rtl w:val="0"/>
        </w:rPr>
        <w:t xml:space="preserve">Notizen: 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0">
      <w:pPr>
        <w:rPr/>
      </w:pPr>
      <w:r w:rsidDel="00000000" w:rsidR="00000000" w:rsidRPr="00000000">
        <w:rPr>
          <w:rtl w:val="0"/>
        </w:rPr>
        <w:t xml:space="preserve">                              </w:t>
      </w:r>
    </w:p>
    <w:p w:rsidR="00000000" w:rsidDel="00000000" w:rsidP="00000000" w:rsidRDefault="00000000" w:rsidRPr="00000000" w14:paraId="00000031">
      <w:pPr>
        <w:pStyle w:val="Heading1"/>
        <w:rPr/>
      </w:pPr>
      <w:r w:rsidDel="00000000" w:rsidR="00000000" w:rsidRPr="00000000">
        <w:rPr>
          <w:rtl w:val="0"/>
        </w:rPr>
        <w:t xml:space="preserve">Nächste Schritte erklären</w:t>
      </w:r>
    </w:p>
    <w:p w:rsidR="00000000" w:rsidDel="00000000" w:rsidP="00000000" w:rsidRDefault="00000000" w:rsidRPr="00000000" w14:paraId="00000032">
      <w:pPr>
        <w:rPr/>
      </w:pPr>
      <w:r w:rsidDel="00000000" w:rsidR="00000000" w:rsidRPr="00000000">
        <w:rPr>
          <w:rtl w:val="0"/>
        </w:rPr>
        <w:t xml:space="preserve">Vielen Dank für das Gespräch, [Name des Bewerbers]. Ich gebe diese Informationen an das Team weiter, und wir melden uns in den nächsten Tagen, um die weiteren Schritte zu besprechen.                          </w:t>
      </w:r>
    </w:p>
    <w:p w:rsidR="00000000" w:rsidDel="00000000" w:rsidP="00000000" w:rsidRDefault="00000000" w:rsidRPr="00000000" w14:paraId="00000033">
      <w:pPr>
        <w:rPr/>
      </w:pPr>
      <w:r w:rsidDel="00000000" w:rsidR="00000000" w:rsidRPr="00000000">
        <w:rPr>
          <w:rtl w:val="0"/>
        </w:rPr>
        <w:t xml:space="preserve">Sollten Sie in der Zwischenzeit Fragen haben, können Sie mich jederzeit erreichen.                          </w:t>
      </w:r>
    </w:p>
    <w:p w:rsidR="00000000" w:rsidDel="00000000" w:rsidP="00000000" w:rsidRDefault="00000000" w:rsidRPr="00000000" w14:paraId="00000034">
      <w:pPr>
        <w:pStyle w:val="Heading1"/>
        <w:rPr/>
      </w:pPr>
      <w:r w:rsidDel="00000000" w:rsidR="00000000" w:rsidRPr="00000000">
        <w:rPr>
          <w:rtl w:val="0"/>
        </w:rPr>
        <w:t xml:space="preserve">Verabschiedung</w:t>
      </w:r>
    </w:p>
    <w:p w:rsidR="00000000" w:rsidDel="00000000" w:rsidP="00000000" w:rsidRDefault="00000000" w:rsidRPr="00000000" w14:paraId="00000035">
      <w:pPr>
        <w:rPr/>
      </w:pPr>
      <w:r w:rsidDel="00000000" w:rsidR="00000000" w:rsidRPr="00000000">
        <w:rPr>
          <w:rtl w:val="0"/>
        </w:rPr>
        <w:t xml:space="preserve">Vielen Dank noch einmal für Ihre Bewerbung und Zeit. Ich wünsche Ihnen einen schönen Tag!</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                              </w:t>
      </w:r>
    </w:p>
    <w:sectPr>
      <w:headerReference r:id="rId7" w:type="default"/>
      <w:footerReference r:id="rId8" w:type="default"/>
      <w:pgSz w:h="16838" w:w="11906" w:orient="portrait"/>
      <w:pgMar w:bottom="1440.0000000000002" w:top="1440.0000000000002" w:left="1802.8346456692916" w:right="1802.83464566929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color w:val="666666"/>
        <w:sz w:val="14"/>
        <w:szCs w:val="14"/>
      </w:rPr>
    </w:pPr>
    <w:r w:rsidDel="00000000" w:rsidR="00000000" w:rsidRPr="00000000">
      <w:rPr>
        <w:color w:val="666666"/>
        <w:sz w:val="14"/>
        <w:szCs w:val="14"/>
        <w:rtl w:val="0"/>
      </w:rPr>
      <w:t xml:space="preserve">Seite </w:t>
    </w:r>
    <w:r w:rsidDel="00000000" w:rsidR="00000000" w:rsidRPr="00000000">
      <w:rPr>
        <w:color w:val="666666"/>
        <w:sz w:val="14"/>
        <w:szCs w:val="14"/>
      </w:rPr>
      <w:fldChar w:fldCharType="begin"/>
      <w:instrText xml:space="preserve">PAGE</w:instrText>
      <w:fldChar w:fldCharType="separate"/>
      <w:fldChar w:fldCharType="end"/>
    </w:r>
    <w:r w:rsidDel="00000000" w:rsidR="00000000" w:rsidRPr="00000000">
      <w:rPr>
        <w:color w:val="666666"/>
        <w:sz w:val="14"/>
        <w:szCs w:val="14"/>
        <w:rtl w:val="0"/>
      </w:rPr>
      <w:t xml:space="preserve">/3</w:t>
    </w:r>
  </w:p>
  <w:p w:rsidR="00000000" w:rsidDel="00000000" w:rsidP="00000000" w:rsidRDefault="00000000" w:rsidRPr="00000000" w14:paraId="0000003A">
    <w:pPr>
      <w:rPr/>
    </w:pPr>
    <w:r w:rsidDel="00000000" w:rsidR="00000000" w:rsidRPr="00000000">
      <w:rPr>
        <w:rFonts w:ascii="Roboto" w:cs="Roboto" w:eastAsia="Roboto" w:hAnsi="Roboto"/>
        <w:color w:val="666666"/>
        <w:sz w:val="14"/>
        <w:szCs w:val="14"/>
        <w:highlight w:val="white"/>
        <w:rtl w:val="0"/>
      </w:rPr>
      <w:t xml:space="preserve">© My Online Concept GmbH - </w:t>
    </w:r>
    <w:hyperlink r:id="rId1">
      <w:r w:rsidDel="00000000" w:rsidR="00000000" w:rsidRPr="00000000">
        <w:rPr>
          <w:rFonts w:ascii="Roboto" w:cs="Roboto" w:eastAsia="Roboto" w:hAnsi="Roboto"/>
          <w:color w:val="1155cc"/>
          <w:sz w:val="14"/>
          <w:szCs w:val="14"/>
          <w:highlight w:val="white"/>
          <w:u w:val="single"/>
          <w:rtl w:val="0"/>
        </w:rPr>
        <w:t xml:space="preserve">www.myonlineconcept.com</w:t>
      </w:r>
    </w:hyperlink>
    <w:r w:rsidDel="00000000" w:rsidR="00000000" w:rsidRPr="00000000">
      <w:rPr>
        <w:rFonts w:ascii="Roboto" w:cs="Roboto" w:eastAsia="Roboto" w:hAnsi="Roboto"/>
        <w:color w:val="666666"/>
        <w:sz w:val="14"/>
        <w:szCs w:val="14"/>
        <w:highlight w:val="white"/>
        <w:rtl w:val="0"/>
      </w:rPr>
      <w:t xml:space="preserve"> Alle Rechte sind vorbehalten. Nachdruck, Kopieren oder Reproduktion (auch auszugsweise) in irgendeiner Form (Druck, Fotokopie, Screenshot, Kopieren oder anderes Verfahren) sowie die Einspeicherung, Verarbeitung, Vervielfältigung und Verbreitung mit Hilfe elektronischer Systeme jeglicher Art, gesamt oder auszugsweise, ist ohne ausdrückliche schriftliche Genehmigung des Urhebers untersagt. Alle Übersetzungsrechte sind vorbehalten.</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-761999</wp:posOffset>
          </wp:positionH>
          <wp:positionV relativeFrom="paragraph">
            <wp:posOffset>-247649</wp:posOffset>
          </wp:positionV>
          <wp:extent cx="1431213" cy="39528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31213" cy="3952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myonlineconce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YVUCuO9sHnNwi0TSaMaesIrQDQ==">CgMxLjA4AHIhMVZUcGt2WjY5SDJBZEN1S0IyZkpZeWQ2djIwVUNQNk16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