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Vorlage für Bewerbungsfragen</w:t>
      </w:r>
    </w:p>
    <w:p w:rsidR="00000000" w:rsidDel="00000000" w:rsidP="00000000" w:rsidRDefault="00000000" w:rsidRPr="00000000" w14:paraId="00000003">
      <w:pPr>
        <w:rPr/>
      </w:pPr>
      <w:r w:rsidDel="00000000" w:rsidR="00000000" w:rsidRPr="00000000">
        <w:rPr>
          <w:rtl w:val="0"/>
        </w:rPr>
        <w:t xml:space="preserve">Bewerbungsfragen-Vorlage: Die richtigen Fragen stellen, um den perfekten Kandidaten zu finden</w:t>
        <w:br w:type="textWrapping"/>
      </w:r>
    </w:p>
    <w:p w:rsidR="00000000" w:rsidDel="00000000" w:rsidP="00000000" w:rsidRDefault="00000000" w:rsidRPr="00000000" w14:paraId="00000004">
      <w:pPr>
        <w:rPr/>
      </w:pPr>
      <w:r w:rsidDel="00000000" w:rsidR="00000000" w:rsidRPr="00000000">
        <w:rPr>
          <w:rtl w:val="0"/>
        </w:rPr>
        <w:t xml:space="preserve">Diese Vorlage bietet Ihnen eine umfassende Sammlung von Bewerbungsfragen, die Ihnen dabei helfen, die Fähigkeiten, die Persönlichkeit und die Eignung der Bewerber besser zu verstehen. Die Fragen sind in verschiedene Kategorien unterteilt, um alle relevanten Bereiche abzudecken und sicherzustellen, dass Sie die passenden Kandidaten für Ihr Unternehmen finden.</w:t>
        <w:br w:type="textWrapping"/>
      </w:r>
    </w:p>
    <w:p w:rsidR="00000000" w:rsidDel="00000000" w:rsidP="00000000" w:rsidRDefault="00000000" w:rsidRPr="00000000" w14:paraId="00000005">
      <w:pPr>
        <w:pStyle w:val="Heading1"/>
        <w:rPr/>
      </w:pPr>
      <w:r w:rsidDel="00000000" w:rsidR="00000000" w:rsidRPr="00000000">
        <w:rPr>
          <w:rtl w:val="0"/>
        </w:rPr>
        <w:t xml:space="preserve">Berufserfahrung und Fachwissen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Erzählen Sie uns von Ihrer letzten Position. Welche Aufgaben haben Sie dort hauptsächlich übernommen?</w:t>
      </w:r>
    </w:p>
    <w:p w:rsidR="00000000" w:rsidDel="00000000" w:rsidP="00000000" w:rsidRDefault="00000000" w:rsidRPr="00000000" w14:paraId="00000007">
      <w:pPr>
        <w:rPr/>
      </w:pPr>
      <w:r w:rsidDel="00000000" w:rsidR="00000000" w:rsidRPr="00000000">
        <w:rPr>
          <w:rtl w:val="0"/>
        </w:rPr>
        <w:t xml:space="preserve">Ziel: Ein tieferes Verständnis für die Kernkompetenzen und Verantwortungsbereiche des Bewerbers gewinnen.</w:t>
      </w:r>
    </w:p>
    <w:p w:rsidR="00000000" w:rsidDel="00000000" w:rsidP="00000000" w:rsidRDefault="00000000" w:rsidRPr="00000000" w14:paraId="00000008">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Welche relevanten Erfahrungen bringen Sie für diese Stelle mit?</w:t>
      </w:r>
    </w:p>
    <w:p w:rsidR="00000000" w:rsidDel="00000000" w:rsidP="00000000" w:rsidRDefault="00000000" w:rsidRPr="00000000" w14:paraId="0000000B">
      <w:pPr>
        <w:rPr/>
      </w:pPr>
      <w:r w:rsidDel="00000000" w:rsidR="00000000" w:rsidRPr="00000000">
        <w:rPr>
          <w:rtl w:val="0"/>
        </w:rPr>
        <w:t xml:space="preserve">Ziel: Feststellen, wie gut die bisherigen Erfahrungen des Bewerbers mit den Anforderungen der neuen Position übereinstimmen.</w:t>
      </w:r>
    </w:p>
    <w:p w:rsidR="00000000" w:rsidDel="00000000" w:rsidP="00000000" w:rsidRDefault="00000000" w:rsidRPr="00000000" w14:paraId="0000000C">
      <w:pPr>
        <w:rPr/>
      </w:pPr>
      <w:r w:rsidDel="00000000" w:rsidR="00000000" w:rsidRPr="00000000">
        <w:rPr>
          <w:rtl w:val="0"/>
        </w:rPr>
        <w:t xml:space="preserve">Notizen: ________________________________________________________________________________________________________</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Welche Projekte haben Sie eigenständig geleitet oder zu einem erfolgreichen Abschluss gebracht?</w:t>
      </w:r>
    </w:p>
    <w:p w:rsidR="00000000" w:rsidDel="00000000" w:rsidP="00000000" w:rsidRDefault="00000000" w:rsidRPr="00000000" w14:paraId="00000011">
      <w:pPr>
        <w:rPr/>
      </w:pPr>
      <w:r w:rsidDel="00000000" w:rsidR="00000000" w:rsidRPr="00000000">
        <w:rPr>
          <w:rtl w:val="0"/>
        </w:rPr>
        <w:t xml:space="preserve">Ziel: Die Fähigkeit des Bewerbers zu selbstständiger Arbeit und Verantwortungsübernahme bewerten.</w:t>
      </w:r>
    </w:p>
    <w:p w:rsidR="00000000" w:rsidDel="00000000" w:rsidP="00000000" w:rsidRDefault="00000000" w:rsidRPr="00000000" w14:paraId="00000012">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Welche speziellen Kenntnisse haben Sie in Bezug auf [spezifische Tools/Software/Fähigkeiten]?</w:t>
      </w:r>
    </w:p>
    <w:p w:rsidR="00000000" w:rsidDel="00000000" w:rsidP="00000000" w:rsidRDefault="00000000" w:rsidRPr="00000000" w14:paraId="00000015">
      <w:pPr>
        <w:rPr/>
      </w:pPr>
      <w:r w:rsidDel="00000000" w:rsidR="00000000" w:rsidRPr="00000000">
        <w:rPr>
          <w:rtl w:val="0"/>
        </w:rPr>
        <w:t xml:space="preserve">Ziel: Feststellen, ob der Bewerber über die erforderlichen technischen Fähigkeiten verfügt.</w:t>
      </w:r>
    </w:p>
    <w:p w:rsidR="00000000" w:rsidDel="00000000" w:rsidP="00000000" w:rsidRDefault="00000000" w:rsidRPr="00000000" w14:paraId="00000016">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pStyle w:val="Heading1"/>
        <w:rPr/>
      </w:pPr>
      <w:r w:rsidDel="00000000" w:rsidR="00000000" w:rsidRPr="00000000">
        <w:rPr>
          <w:rtl w:val="0"/>
        </w:rPr>
        <w:t xml:space="preserve">Teamarbeit und Kommunikation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Beschreiben Sie eine Situation, in der Sie erfolgreich im Team gearbeitet haben. Welche Rolle haben Sie dabei übernommen?</w:t>
      </w:r>
    </w:p>
    <w:p w:rsidR="00000000" w:rsidDel="00000000" w:rsidP="00000000" w:rsidRDefault="00000000" w:rsidRPr="00000000" w14:paraId="0000001A">
      <w:pPr>
        <w:rPr/>
      </w:pPr>
      <w:r w:rsidDel="00000000" w:rsidR="00000000" w:rsidRPr="00000000">
        <w:rPr>
          <w:rtl w:val="0"/>
        </w:rPr>
        <w:t xml:space="preserve">Ziel: Die Fähigkeit des Bewerbers zur Zusammenarbeit im Team beurteilen.</w:t>
      </w:r>
    </w:p>
    <w:p w:rsidR="00000000" w:rsidDel="00000000" w:rsidP="00000000" w:rsidRDefault="00000000" w:rsidRPr="00000000" w14:paraId="0000001B">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Wie gehen Sie mit Meinungsverschiedenheiten oder Konflikten im Team um? Können Sie ein Beispiel nennen?</w:t>
      </w:r>
    </w:p>
    <w:p w:rsidR="00000000" w:rsidDel="00000000" w:rsidP="00000000" w:rsidRDefault="00000000" w:rsidRPr="00000000" w14:paraId="0000001E">
      <w:pPr>
        <w:rPr/>
      </w:pPr>
      <w:r w:rsidDel="00000000" w:rsidR="00000000" w:rsidRPr="00000000">
        <w:rPr>
          <w:rtl w:val="0"/>
        </w:rPr>
        <w:t xml:space="preserve">Ziel: Konfliktlösungsfähigkeiten und Kommunikationstalent des Bewerbers bewerten.</w:t>
      </w:r>
    </w:p>
    <w:p w:rsidR="00000000" w:rsidDel="00000000" w:rsidP="00000000" w:rsidRDefault="00000000" w:rsidRPr="00000000" w14:paraId="0000001F">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Wie würden Ihre Kollegen Ihre Arbeitsweise und Ihren Kommunikationsstil beschreiben?</w:t>
      </w:r>
    </w:p>
    <w:p w:rsidR="00000000" w:rsidDel="00000000" w:rsidP="00000000" w:rsidRDefault="00000000" w:rsidRPr="00000000" w14:paraId="00000023">
      <w:pPr>
        <w:rPr/>
      </w:pPr>
      <w:r w:rsidDel="00000000" w:rsidR="00000000" w:rsidRPr="00000000">
        <w:rPr>
          <w:rtl w:val="0"/>
        </w:rPr>
        <w:t xml:space="preserve">Ziel: Ein besseres Bild von der sozialen Kompetenz und den zwischenmenschlichen Fähigkeiten des Bewerbers erhalten.</w:t>
      </w:r>
    </w:p>
    <w:p w:rsidR="00000000" w:rsidDel="00000000" w:rsidP="00000000" w:rsidRDefault="00000000" w:rsidRPr="00000000" w14:paraId="00000024">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pStyle w:val="Heading1"/>
        <w:rPr/>
      </w:pPr>
      <w:r w:rsidDel="00000000" w:rsidR="00000000" w:rsidRPr="00000000">
        <w:rPr>
          <w:rtl w:val="0"/>
        </w:rPr>
        <w:t xml:space="preserve">Problemlösung und Anpassungsfähigkeit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Können Sie uns ein Beispiel nennen, bei dem Sie mit einem unerwarteten Problem konfrontiert wurden? Wie haben Sie es gelöst?</w:t>
      </w:r>
    </w:p>
    <w:p w:rsidR="00000000" w:rsidDel="00000000" w:rsidP="00000000" w:rsidRDefault="00000000" w:rsidRPr="00000000" w14:paraId="00000029">
      <w:pPr>
        <w:rPr/>
      </w:pPr>
      <w:r w:rsidDel="00000000" w:rsidR="00000000" w:rsidRPr="00000000">
        <w:rPr>
          <w:rtl w:val="0"/>
        </w:rPr>
        <w:t xml:space="preserve">Ziel: Einschätzen, wie der Bewerber in Stresssituationen reagiert und Lösungen findet.</w:t>
      </w:r>
    </w:p>
    <w:p w:rsidR="00000000" w:rsidDel="00000000" w:rsidP="00000000" w:rsidRDefault="00000000" w:rsidRPr="00000000" w14:paraId="0000002A">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Wie gehen Sie mit Veränderungen im Arbeitsalltag um? Können Sie ein Beispiel für eine Herausforderung nennen, bei der Sie flexibel handeln mussten?</w:t>
      </w:r>
    </w:p>
    <w:p w:rsidR="00000000" w:rsidDel="00000000" w:rsidP="00000000" w:rsidRDefault="00000000" w:rsidRPr="00000000" w14:paraId="0000002D">
      <w:pPr>
        <w:rPr/>
      </w:pPr>
      <w:r w:rsidDel="00000000" w:rsidR="00000000" w:rsidRPr="00000000">
        <w:rPr>
          <w:rtl w:val="0"/>
        </w:rPr>
        <w:t xml:space="preserve">Ziel: Die Anpassungsfähigkeit des Bewerbers bewerten, insbesondere in einem dynamischen Arbeitsumfeld.</w:t>
      </w:r>
    </w:p>
    <w:p w:rsidR="00000000" w:rsidDel="00000000" w:rsidP="00000000" w:rsidRDefault="00000000" w:rsidRPr="00000000" w14:paraId="0000002E">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Wie priorisieren Sie Aufgaben, wenn mehrere dringende Anforderungen gleichzeitig auf Sie zukommen?</w:t>
      </w:r>
    </w:p>
    <w:p w:rsidR="00000000" w:rsidDel="00000000" w:rsidP="00000000" w:rsidRDefault="00000000" w:rsidRPr="00000000" w14:paraId="00000031">
      <w:pPr>
        <w:rPr/>
      </w:pPr>
      <w:r w:rsidDel="00000000" w:rsidR="00000000" w:rsidRPr="00000000">
        <w:rPr>
          <w:rtl w:val="0"/>
        </w:rPr>
        <w:t xml:space="preserve">Ziel: Die Zeitmanagement- und Entscheidungsfähigkeiten des Bewerbers verstehen.</w:t>
      </w:r>
    </w:p>
    <w:p w:rsidR="00000000" w:rsidDel="00000000" w:rsidP="00000000" w:rsidRDefault="00000000" w:rsidRPr="00000000" w14:paraId="00000032">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pStyle w:val="Heading1"/>
        <w:rPr/>
      </w:pPr>
      <w:r w:rsidDel="00000000" w:rsidR="00000000" w:rsidRPr="00000000">
        <w:rPr>
          <w:rtl w:val="0"/>
        </w:rPr>
        <w:t xml:space="preserve">Motivation und Erwartungen</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Warum haben Sie sich für diese Stelle in unserem Unternehmen beworben?</w:t>
      </w:r>
    </w:p>
    <w:p w:rsidR="00000000" w:rsidDel="00000000" w:rsidP="00000000" w:rsidRDefault="00000000" w:rsidRPr="00000000" w14:paraId="00000036">
      <w:pPr>
        <w:rPr/>
      </w:pPr>
      <w:r w:rsidDel="00000000" w:rsidR="00000000" w:rsidRPr="00000000">
        <w:rPr>
          <w:rtl w:val="0"/>
        </w:rPr>
        <w:t xml:space="preserve">Ziel: Die Motivation des Bewerbers und seine langfristigen Ziele für die Rolle verstehen.</w:t>
      </w:r>
    </w:p>
    <w:p w:rsidR="00000000" w:rsidDel="00000000" w:rsidP="00000000" w:rsidRDefault="00000000" w:rsidRPr="00000000" w14:paraId="00000037">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Was motiviert Sie am meisten in Ihrer Arbeit?</w:t>
      </w:r>
    </w:p>
    <w:p w:rsidR="00000000" w:rsidDel="00000000" w:rsidP="00000000" w:rsidRDefault="00000000" w:rsidRPr="00000000" w14:paraId="0000003A">
      <w:pPr>
        <w:rPr/>
      </w:pPr>
      <w:r w:rsidDel="00000000" w:rsidR="00000000" w:rsidRPr="00000000">
        <w:rPr>
          <w:rtl w:val="0"/>
        </w:rPr>
        <w:t xml:space="preserve">Ziel: Die treibenden Kräfte hinter der Arbeitsleistung des Bewerbers identifizieren.</w:t>
      </w:r>
    </w:p>
    <w:p w:rsidR="00000000" w:rsidDel="00000000" w:rsidP="00000000" w:rsidRDefault="00000000" w:rsidRPr="00000000" w14:paraId="0000003B">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 sehen Sie sich in den nächsten 3-5 Jahren beruflich?</w:t>
      </w:r>
    </w:p>
    <w:p w:rsidR="00000000" w:rsidDel="00000000" w:rsidP="00000000" w:rsidRDefault="00000000" w:rsidRPr="00000000" w14:paraId="0000003E">
      <w:pPr>
        <w:rPr/>
      </w:pPr>
      <w:r w:rsidDel="00000000" w:rsidR="00000000" w:rsidRPr="00000000">
        <w:rPr>
          <w:rtl w:val="0"/>
        </w:rPr>
        <w:t xml:space="preserve">Ziel: Die Karriereambitionen und die kulturelle Passung des Bewerbers zum Unternehmen einschätzen.</w:t>
      </w:r>
    </w:p>
    <w:p w:rsidR="00000000" w:rsidDel="00000000" w:rsidP="00000000" w:rsidRDefault="00000000" w:rsidRPr="00000000" w14:paraId="0000003F">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Was erwarten Sie von einem neuen Arbeitgeber, um erfolgreich zu sein?</w:t>
      </w:r>
    </w:p>
    <w:p w:rsidR="00000000" w:rsidDel="00000000" w:rsidP="00000000" w:rsidRDefault="00000000" w:rsidRPr="00000000" w14:paraId="00000042">
      <w:pPr>
        <w:rPr/>
      </w:pPr>
      <w:r w:rsidDel="00000000" w:rsidR="00000000" w:rsidRPr="00000000">
        <w:rPr>
          <w:rtl w:val="0"/>
        </w:rPr>
        <w:t xml:space="preserve">Ziel: Die Erwartungen des Bewerbers an das Unternehmen und das Arbeitsumfeld verstehen.</w:t>
      </w:r>
    </w:p>
    <w:p w:rsidR="00000000" w:rsidDel="00000000" w:rsidP="00000000" w:rsidRDefault="00000000" w:rsidRPr="00000000" w14:paraId="00000043">
      <w:pPr>
        <w:rPr/>
      </w:pPr>
      <w:r w:rsidDel="00000000" w:rsidR="00000000" w:rsidRPr="00000000">
        <w:rPr>
          <w:rtl w:val="0"/>
        </w:rPr>
        <w:t xml:space="preserve">Notizen: _________________________________________________________________________________________________________</w:t>
      </w:r>
    </w:p>
    <w:p w:rsidR="00000000" w:rsidDel="00000000" w:rsidP="00000000" w:rsidRDefault="00000000" w:rsidRPr="00000000" w14:paraId="00000044">
      <w:pPr>
        <w:rPr/>
      </w:pPr>
      <w:r w:rsidDel="00000000" w:rsidR="00000000" w:rsidRPr="00000000">
        <w:rPr>
          <w:rtl w:val="0"/>
        </w:rPr>
        <w:t xml:space="preserve">                              </w:t>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rFonts w:ascii="Roboto" w:cs="Roboto" w:eastAsia="Roboto" w:hAnsi="Roboto"/>
        <w:color w:val="666666"/>
        <w:sz w:val="14"/>
        <w:szCs w:val="14"/>
        <w:highlight w:val="white"/>
      </w:rPr>
    </w:pPr>
    <w:r w:rsidDel="00000000" w:rsidR="00000000" w:rsidRPr="00000000">
      <w:rPr>
        <w:rFonts w:ascii="Roboto" w:cs="Roboto" w:eastAsia="Roboto" w:hAnsi="Roboto"/>
        <w:color w:val="666666"/>
        <w:sz w:val="14"/>
        <w:szCs w:val="14"/>
        <w:highlight w:val="white"/>
        <w:rtl w:val="0"/>
      </w:rPr>
      <w:t xml:space="preserve">Seite 2/</w:t>
    </w:r>
    <w:r w:rsidDel="00000000" w:rsidR="00000000" w:rsidRPr="00000000">
      <w:rPr>
        <w:rFonts w:ascii="Roboto" w:cs="Roboto" w:eastAsia="Roboto" w:hAnsi="Roboto"/>
        <w:color w:val="666666"/>
        <w:sz w:val="14"/>
        <w:szCs w:val="14"/>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rPr/>
    </w:pPr>
    <w:r w:rsidDel="00000000" w:rsidR="00000000" w:rsidRPr="00000000">
      <w:rPr>
        <w:rFonts w:ascii="Roboto" w:cs="Roboto" w:eastAsia="Roboto" w:hAnsi="Roboto"/>
        <w:color w:val="666666"/>
        <w:sz w:val="14"/>
        <w:szCs w:val="14"/>
        <w:highlight w:val="white"/>
        <w:rtl w:val="0"/>
      </w:rPr>
      <w:t xml:space="preserve">© My Online Concept GmbH - </w:t>
    </w:r>
    <w:hyperlink r:id="rId1">
      <w:r w:rsidDel="00000000" w:rsidR="00000000" w:rsidRPr="00000000">
        <w:rPr>
          <w:rFonts w:ascii="Roboto" w:cs="Roboto" w:eastAsia="Roboto" w:hAnsi="Roboto"/>
          <w:color w:val="1155cc"/>
          <w:sz w:val="14"/>
          <w:szCs w:val="14"/>
          <w:highlight w:val="white"/>
          <w:u w:val="single"/>
          <w:rtl w:val="0"/>
        </w:rPr>
        <w:t xml:space="preserve">www.myonlineconcept.com</w:t>
      </w:r>
    </w:hyperlink>
    <w:r w:rsidDel="00000000" w:rsidR="00000000" w:rsidRPr="00000000">
      <w:rPr>
        <w:rFonts w:ascii="Roboto" w:cs="Roboto" w:eastAsia="Roboto" w:hAnsi="Roboto"/>
        <w:color w:val="666666"/>
        <w:sz w:val="14"/>
        <w:szCs w:val="14"/>
        <w:highlight w:val="white"/>
        <w:rtl w:val="0"/>
      </w:rPr>
      <w:t xml:space="preserve"> Alle Rechte sind vorbehalten. Nachdruck, Kopieren oder Reproduktion (auch auszugsweise) in irgendeiner Form (Druck, Fotokopie, Screenshot, Kopieren oder anderes Verfahren) sowie die Einspeicherung, Verarbeitung, Vervielfältigung und Verbreitung mit Hilfe elektronischer Systeme jeglicher Art, gesamt oder auszugsweise, ist ohne ausdrückliche schriftliche Genehmigung des Urhebers untersagt. Alle Übersetzungsrechte sind vorbehalten.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-657224</wp:posOffset>
          </wp:positionH>
          <wp:positionV relativeFrom="paragraph">
            <wp:posOffset>-342899</wp:posOffset>
          </wp:positionV>
          <wp:extent cx="1204913" cy="725876"/>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04913" cy="72587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myonlineconce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Bo5/JARdl/EK3ROUv0bcG5M3A==">CgMxLjA4AHIhMXJMX2RCWjRZVnVhVTF4NjFrVUZsUDcyQ1FYWGpPS2w4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