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EATitle"/>
        <w:jc w:val="center"/>
      </w:pPr>
      <w:r>
        <w:rPr>
          <w:lang w:val="de-DE" w:eastAsia="de-DE" w:bidi="de-DE"/>
        </w:rPr>
        <w:t>Endlich Allergiefrei Kongress 2026</w:t>
      </w:r>
    </w:p>
    <w:p>
      <w:pPr>
        <w:pStyle w:val="EAHeading2"/>
        <w:jc w:val="center"/>
      </w:pPr>
      <w:r>
        <w:rPr>
          <w:lang w:val="de-DE" w:eastAsia="de-DE" w:bidi="de-DE"/>
        </w:rPr>
        <w:t>Speaker Texte &amp; Vorlagen</w:t>
      </w:r>
    </w:p>
    <w:p>
      <w:pPr>
        <w:pStyle w:val="EABody"/>
      </w:pPr>
      <w:r>
        <w:rPr>
          <w:b/>
          <w:lang w:val="de-DE" w:eastAsia="de-DE" w:bidi="de-DE"/>
        </w:rPr>
        <w:t>Zeitraum: 22.–29. Mai 2026</w:t>
        <w:br/>
      </w:r>
      <w:r>
        <w:rPr>
          <w:lang w:val="de-DE" w:eastAsia="de-DE" w:bidi="de-DE"/>
        </w:rPr>
        <w:t>Anmeldelink: www.endlich-allergiefrei.com/kongress2026</w:t>
      </w:r>
    </w:p>
    <w:p>
      <w:pPr>
        <w:pStyle w:val="EABody"/>
      </w:pPr>
      <w:r>
        <w:rPr>
          <w:b/>
          <w:lang w:val="de-DE" w:eastAsia="de-DE" w:bidi="de-DE"/>
        </w:rPr>
        <w:t xml:space="preserve">Hinweis für Speaker: </w:t>
      </w:r>
      <w:r>
        <w:rPr>
          <w:lang w:val="de-DE" w:eastAsia="de-DE" w:bidi="de-DE"/>
        </w:rPr>
        <w:t>Bitte die Vorlagen gerne an den eigenen Stil anpassen und beim Platzhalter [HIER EIGENES THEMA EINFÜGEN] das eigene Interviewthema ergänzen.</w:t>
      </w:r>
    </w:p>
    <w:p>
      <w:pPr>
        <w:pStyle w:val="EAHeading1"/>
      </w:pPr>
      <w:r>
        <w:t>Kurz-Anleitung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7F3EC"/>
            <w:tcMar>
              <w:top w:w="160" w:type="dxa"/>
              <w:left w:w="160" w:type="dxa"/>
              <w:bottom w:w="160" w:type="dxa"/>
              <w:right w:w="160" w:type="dxa"/>
            </w:tcMar>
          </w:tcPr>
          <w:p>
            <w:r/>
          </w:p>
          <w:p>
            <w:pPr>
              <w:pStyle w:val="EABody"/>
            </w:pPr>
            <w:r>
              <w:rPr>
                <w:lang w:val="de-DE" w:eastAsia="de-DE" w:bidi="de-DE"/>
              </w:rPr>
              <w:t>Danke, dass du den Endlich Allergiefrei Kongress 2026 mit deiner Community teilst.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Du kannst die folgenden Texte direkt übernehmen oder leicht an deinen eigenen Stil anpassen. Wichtig ist nur, dass der Anmeldelink korrekt bleibt und keine Heilversprechen gemacht werden.</w:t>
            </w:r>
          </w:p>
        </w:tc>
      </w:tr>
    </w:tbl>
    <w:p>
      <w:pPr>
        <w:pStyle w:val="EASmall"/>
      </w:pPr>
    </w:p>
    <w:p>
      <w:pPr>
        <w:pStyle w:val="EAHeading1"/>
      </w:pPr>
      <w:r>
        <w:t>1. Instagram / Facebook Post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7F3EC"/>
            <w:tcMar>
              <w:top w:w="160" w:type="dxa"/>
              <w:left w:w="160" w:type="dxa"/>
              <w:bottom w:w="160" w:type="dxa"/>
              <w:right w:w="160" w:type="dxa"/>
            </w:tcMar>
          </w:tcPr>
          <w:p>
            <w:r/>
          </w:p>
          <w:p>
            <w:pPr>
              <w:pStyle w:val="EABody"/>
            </w:pPr>
            <w:r>
              <w:rPr>
                <w:lang w:val="de-DE" w:eastAsia="de-DE" w:bidi="de-DE"/>
              </w:rPr>
              <w:t>🌿 Ich bin als Speaker:in beim Endlich Allergiefrei Kongress 2026 dabei!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Vom 22.–29. Mai 2026 findet der kostenlose Online-Kongress für Menschen mit Heuschnupfen, Allergien und ganzheitlichem Interesse an neuen Wegen statt.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In meinem Interview spreche ich über [HIER EIGENES THEMA EINFÜGEN].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Der Kongress bringt verschiedene Perspektiven zusammen – von Ernährung, Darmgesundheit und Nervensystem bis hin zu Stress, Atmung, Lebensstil und persönlichen Erfahrungswegen.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Wenn du selbst betroffen bist oder neue Impulse rund um Allergien und Heuschnupfen suchst, bist du herzlich eingeladen.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👉 Jetzt kostenlos anmelden: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www.endlich-allergiefrei.com/kongress2026</w:t>
            </w:r>
          </w:p>
        </w:tc>
      </w:tr>
    </w:tbl>
    <w:p>
      <w:pPr>
        <w:pStyle w:val="EASmall"/>
      </w:pPr>
    </w:p>
    <w:p>
      <w:pPr>
        <w:pStyle w:val="EAHeading1"/>
      </w:pPr>
      <w:r>
        <w:t>2. LinkedIn Post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7F3EC"/>
            <w:tcMar>
              <w:top w:w="160" w:type="dxa"/>
              <w:left w:w="160" w:type="dxa"/>
              <w:bottom w:w="160" w:type="dxa"/>
              <w:right w:w="160" w:type="dxa"/>
            </w:tcMar>
          </w:tcPr>
          <w:p>
            <w:r/>
          </w:p>
          <w:p>
            <w:pPr>
              <w:pStyle w:val="EABody"/>
            </w:pPr>
            <w:r>
              <w:rPr>
                <w:lang w:val="de-DE" w:eastAsia="de-DE" w:bidi="de-DE"/>
              </w:rPr>
              <w:t>Ich bin als Speaker:in beim Endlich Allergiefrei Kongress 2026 dabei.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Vom 22.–29. Mai 2026 findet ein kostenloser Online-Kongress für Menschen mit Heuschnupfen, Allergien und Interesse an ganzheitlichen Ansätzen statt.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In meinem Interview spreche ich über [HIER EIGENES THEMA EINFÜGEN].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Der Kongress vereint unterschiedliche Perspektiven aus Ernährung, Darmgesundheit, Nervensystem, Stressregulation, Atmung, Lebensstil und persönlichen Erfahrungswegen.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Ziel ist es, Betroffenen neue Impulse, Orientierung und einen erweiterten Blick auf Allergien und Heuschnupfen zu geben – ohne Heilversprechen, aber mit vielen wertvollen Perspektiven.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Die Teilnahme ist kostenlos.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Anmeldung: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www.endlich-allergiefrei.com/kongress2026</w:t>
            </w:r>
          </w:p>
        </w:tc>
      </w:tr>
    </w:tbl>
    <w:p>
      <w:pPr>
        <w:pStyle w:val="EASmall"/>
      </w:pPr>
    </w:p>
    <w:p>
      <w:pPr>
        <w:pStyle w:val="EAHeading1"/>
      </w:pPr>
      <w:r>
        <w:t>3. WhatsApp Nachricht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7F3EC"/>
            <w:tcMar>
              <w:top w:w="160" w:type="dxa"/>
              <w:left w:w="160" w:type="dxa"/>
              <w:bottom w:w="160" w:type="dxa"/>
              <w:right w:w="160" w:type="dxa"/>
            </w:tcMar>
          </w:tcPr>
          <w:p>
            <w:r/>
          </w:p>
          <w:p>
            <w:pPr>
              <w:pStyle w:val="EABody"/>
            </w:pPr>
            <w:r>
              <w:rPr>
                <w:lang w:val="de-DE" w:eastAsia="de-DE" w:bidi="de-DE"/>
              </w:rPr>
              <w:t>🌿 Ich bin beim Endlich Allergiefrei Kongress 2026 als Speaker:in dabei.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Der kostenlose Online-Kongress findet vom 22.–29. Mai 2026 statt und richtet sich an Menschen mit Heuschnupfen, Allergien und Interesse an ganzheitlichen Impulsen.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In meinem Interview geht es um [HIER EIGENES THEMA EINFÜGEN].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Hier kannst du dich kostenlos anmelden: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www.endlich-allergiefrei.com/kongress2026</w:t>
            </w:r>
          </w:p>
        </w:tc>
      </w:tr>
    </w:tbl>
    <w:p>
      <w:pPr>
        <w:pStyle w:val="EASmall"/>
      </w:pPr>
    </w:p>
    <w:p>
      <w:pPr>
        <w:pStyle w:val="EAHeading1"/>
      </w:pPr>
      <w:r>
        <w:t>4. Newsletter Text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7F3EC"/>
            <w:tcMar>
              <w:top w:w="160" w:type="dxa"/>
              <w:left w:w="160" w:type="dxa"/>
              <w:bottom w:w="160" w:type="dxa"/>
              <w:right w:w="160" w:type="dxa"/>
            </w:tcMar>
          </w:tcPr>
          <w:p>
            <w:r/>
          </w:p>
          <w:p>
            <w:pPr>
              <w:pStyle w:val="EABody"/>
            </w:pPr>
            <w:r>
              <w:rPr>
                <w:lang w:val="de-DE" w:eastAsia="de-DE" w:bidi="de-DE"/>
              </w:rPr>
              <w:t>Betreff-Idee: Ich bin beim Endlich Allergiefrei Kongress 2026 dabei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Hallo,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vom 22.–29. Mai 2026 findet der kostenlose Endlich Allergiefrei Kongress 2026 statt – ein Online-Kongress für Menschen mit Heuschnupfen, Allergien und Interesse an ganzheitlichen Wegen.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Ich freue mich sehr, als Speaker:in dabei zu sein.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In meinem Interview spreche ich über [HIER EIGENES THEMA EINFÜGEN].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Der Kongress bringt Expert:innen, ehemals Betroffene und verschiedene Ansätze zusammen – unter anderem zu Ernährung, Darmgesundheit, Nervensystem, Stress, Atmung, Lebensstil und persönlichen Erfahrungswegen.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Wenn dich das Thema interessiert oder du selbst betroffen bist, kannst du dich hier kostenlos anmelden: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www.endlich-allergiefrei.com/kongress2026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Herzliche Grüsse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[NAME]</w:t>
            </w:r>
          </w:p>
        </w:tc>
      </w:tr>
    </w:tbl>
    <w:p>
      <w:pPr>
        <w:pStyle w:val="EASmall"/>
      </w:pPr>
    </w:p>
    <w:p>
      <w:pPr>
        <w:pStyle w:val="EAHeading1"/>
      </w:pPr>
      <w:r>
        <w:t>5. Story Text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7F3EC"/>
            <w:tcMar>
              <w:top w:w="160" w:type="dxa"/>
              <w:left w:w="160" w:type="dxa"/>
              <w:bottom w:w="160" w:type="dxa"/>
              <w:right w:w="160" w:type="dxa"/>
            </w:tcMar>
          </w:tcPr>
          <w:p>
            <w:r/>
          </w:p>
          <w:p>
            <w:pPr>
              <w:pStyle w:val="EABody"/>
            </w:pPr>
            <w:r>
              <w:rPr>
                <w:lang w:val="de-DE" w:eastAsia="de-DE" w:bidi="de-DE"/>
              </w:rPr>
              <w:t>Story 1: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🌿 Ich bin beim Endlich Allergiefrei Kongress 2026 dabei!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Story 2: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Vom 22.–29. Mai 2026 geht es um Heuschnupfen, Allergien und neue ganzheitliche Impulse.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Story 3: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In meinem Interview spreche ich über: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[HIER EIGENES THEMA EINFÜGEN]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Story 4: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Die Teilnahme ist kostenlos.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Jetzt anmelden: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www.endlich-allergiefrei.com/kongress2026</w:t>
            </w:r>
          </w:p>
        </w:tc>
      </w:tr>
    </w:tbl>
    <w:p>
      <w:pPr>
        <w:pStyle w:val="EASmall"/>
      </w:pPr>
    </w:p>
    <w:p>
      <w:pPr>
        <w:pStyle w:val="EAHeading1"/>
      </w:pPr>
      <w:r>
        <w:t>6. Kurzer CTA / Begleittext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7F3EC"/>
            <w:tcMar>
              <w:top w:w="160" w:type="dxa"/>
              <w:left w:w="160" w:type="dxa"/>
              <w:bottom w:w="160" w:type="dxa"/>
              <w:right w:w="160" w:type="dxa"/>
            </w:tcMar>
          </w:tcPr>
          <w:p>
            <w:r/>
          </w:p>
          <w:p>
            <w:pPr>
              <w:pStyle w:val="EABody"/>
            </w:pPr>
            <w:r>
              <w:rPr>
                <w:lang w:val="de-DE" w:eastAsia="de-DE" w:bidi="de-DE"/>
              </w:rPr>
              <w:t>Kostenloser Online-Kongress vom 22.–29. Mai 2026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Für Menschen mit Heuschnupfen &amp; Allergien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Jetzt kostenlos anmelden:</w:t>
            </w:r>
          </w:p>
          <w:p>
            <w:pPr>
              <w:pStyle w:val="EABody"/>
            </w:pPr>
            <w:r>
              <w:rPr>
                <w:lang w:val="de-DE" w:eastAsia="de-DE" w:bidi="de-DE"/>
              </w:rPr>
              <w:t>www.endlich-allergiefrei.com/kongress2026</w:t>
            </w:r>
          </w:p>
        </w:tc>
      </w:tr>
    </w:tbl>
    <w:p>
      <w:pPr>
        <w:pStyle w:val="EASmall"/>
      </w:pPr>
    </w:p>
    <w:p>
      <w:pPr>
        <w:pStyle w:val="EAHeading1"/>
      </w:pPr>
      <w:r>
        <w:t>7. Optionale Hashtags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7F3EC"/>
            <w:tcMar>
              <w:top w:w="160" w:type="dxa"/>
              <w:left w:w="160" w:type="dxa"/>
              <w:bottom w:w="160" w:type="dxa"/>
              <w:right w:w="160" w:type="dxa"/>
            </w:tcMar>
          </w:tcPr>
          <w:p>
            <w:r/>
          </w:p>
          <w:p>
            <w:pPr>
              <w:pStyle w:val="EABody"/>
            </w:pPr>
            <w:r>
              <w:rPr>
                <w:lang w:val="de-DE" w:eastAsia="de-DE" w:bidi="de-DE"/>
              </w:rPr>
              <w:t>#endlichallergiefrei #allergien #heuschnupfen #pollensaison #darmgesundheit #nervensystem #stressregulation #ganzheitlichegesundheit #onlinekongress</w:t>
            </w:r>
          </w:p>
        </w:tc>
      </w:tr>
    </w:tbl>
    <w:p>
      <w:pPr>
        <w:pStyle w:val="EASmall"/>
      </w:pPr>
    </w:p>
    <w:p>
      <w:pPr>
        <w:pStyle w:val="EAHeading1"/>
      </w:pPr>
      <w:r>
        <w:t>Wichtiger Hinweis zu Formulierungen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7F3EC"/>
            <w:tcMar>
              <w:top w:w="160" w:type="dxa"/>
              <w:left w:w="160" w:type="dxa"/>
              <w:bottom w:w="160" w:type="dxa"/>
              <w:right w:w="160" w:type="dxa"/>
            </w:tcMar>
          </w:tcPr>
          <w:p>
            <w:r/>
          </w:p>
          <w:p>
            <w:pPr>
              <w:pStyle w:val="EABody"/>
            </w:pPr>
            <w:r>
              <w:rPr>
                <w:lang w:val="de-DE" w:eastAsia="de-DE" w:bidi="de-DE"/>
              </w:rPr>
              <w:t>Bitte keine Aussagen verwenden wie „heilt Allergien“, „macht allergiefrei“ oder „löst Allergien“. Besser sind Formulierungen wie „neue Impulse“, „ganzheitliche Perspektiven“, „persönlicher Weg“, „Orientierung“ oder „Alltag unterstützen“.</w:t>
            </w:r>
          </w:p>
        </w:tc>
      </w:tr>
    </w:tbl>
    <w:p>
      <w:pPr>
        <w:pStyle w:val="EASmall"/>
      </w:pPr>
    </w:p>
    <w:sectPr w:rsidR="00FC693F" w:rsidRPr="0006063C" w:rsidSect="00034616">
      <w:footerReference w:type="default" r:id="rId9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  <w:lang w:val="de-DE" w:eastAsia="de-DE" w:bidi="de-DE"/>
      </w:rPr>
      <w:t>Endlich Allergiefrei Kongress 2026 | www.endlich-allergiefrei.com/kongress2026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Arial" w:hAnsi="Arial" w:eastAsia="Arial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E618BF"/>
    <w:rPr>
      <w:rFonts w:ascii="Arial" w:hAnsi="Arial" w:eastAsia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Arial" w:hAnsi="Arial" w:eastAsia="Arial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E618BF"/>
    <w:rPr>
      <w:rFonts w:ascii="Arial" w:hAnsi="Arial" w:eastAsia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Arial" w:hAnsi="Arial" w:eastAsia="Arial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Arial" w:hAnsi="Arial" w:eastAsia="Arial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Arial" w:hAnsi="Arial" w:eastAsia="Arial"/>
      <w:i/>
      <w:iCs/>
      <w:color w:val="00000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Arial" w:hAnsi="Arial" w:eastAsia="Arial"/>
      <w:i/>
      <w:iCs/>
      <w:color w:val="00000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Arial" w:hAnsi="Arial" w:eastAsia="Arial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Arial" w:hAnsi="Arial" w:eastAsia="Arial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Pr>
      <w:rFonts w:ascii="Arial" w:hAnsi="Arial" w:eastAsia="Arial"/>
      <w:color w:val="000000"/>
    </w:rPr>
  </w:style>
  <w:style w:type="table" w:default="1" w:styleId="TableNormal">
    <w:name w:val="Normal Table"/>
    <w:uiPriority w:val="99"/>
    <w:semiHidden/>
    <w:unhideWhenUsed/>
    <w:rPr>
      <w:rFonts w:ascii="Arial" w:hAnsi="Arial" w:eastAsia="Arial"/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Arial" w:hAnsi="Arial" w:eastAsia="Arial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 w:ascii="Arial" w:hAnsi="Arial" w:eastAsia="Arial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 w:ascii="Arial" w:hAnsi="Arial" w:eastAsia="Arial"/>
      <w:b/>
      <w:bCs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 w:ascii="Arial" w:hAnsi="Arial" w:eastAsia="Arial"/>
      <w:b/>
      <w:bCs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00000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 w:ascii="Arial" w:hAnsi="Arial" w:eastAsia="Arial"/>
      <w:color w:val="000000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Arial" w:hAnsi="Arial" w:eastAsia="Arial"/>
      <w:i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 w:ascii="Arial" w:hAnsi="Arial" w:eastAsia="Arial"/>
      <w:i/>
      <w:iCs/>
      <w:color w:val="000000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  <w:rPr>
      <w:rFonts w:ascii="Arial" w:hAnsi="Arial" w:eastAsia="Arial"/>
      <w:color w:val="000000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  <w:rPr>
      <w:rFonts w:ascii="Arial" w:hAnsi="Arial" w:eastAsia="Arial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  <w:rPr>
      <w:rFonts w:ascii="Arial" w:hAnsi="Arial" w:eastAsia="Arial"/>
      <w:color w:val="000000"/>
    </w:rPr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  <w:rPr>
      <w:rFonts w:ascii="Arial" w:hAnsi="Arial" w:eastAsia="Arial"/>
      <w:color w:val="000000"/>
    </w:rPr>
  </w:style>
  <w:style w:type="character" w:customStyle="1" w:styleId="BodyText2Char">
    <w:name w:val="Body Text 2 Char"/>
    <w:basedOn w:val="DefaultParagraphFont"/>
    <w:link w:val="BodyText2"/>
    <w:uiPriority w:val="99"/>
    <w:rsid w:val="00AA1D8D"/>
    <w:rPr>
      <w:rFonts w:ascii="Arial" w:hAnsi="Arial" w:eastAsia="Arial"/>
      <w:color w:val="000000"/>
    </w:rPr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rFonts w:ascii="Arial" w:hAnsi="Arial" w:eastAsia="Arial"/>
      <w:color w:val="00000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rFonts w:ascii="Arial" w:hAnsi="Arial" w:eastAsia="Arial"/>
      <w:color w:val="000000"/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  <w:rPr>
      <w:rFonts w:ascii="Arial" w:hAnsi="Arial" w:eastAsia="Arial"/>
      <w:color w:val="000000"/>
    </w:r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  <w:rPr>
      <w:rFonts w:ascii="Arial" w:hAnsi="Arial" w:eastAsia="Arial"/>
      <w:color w:val="000000"/>
    </w:r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  <w:rPr>
      <w:rFonts w:ascii="Arial" w:hAnsi="Arial" w:eastAsia="Arial"/>
      <w:color w:val="000000"/>
    </w:r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 w:eastAsia="Arial"/>
      <w:color w:val="000000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  <w:rPr>
      <w:rFonts w:ascii="Arial" w:hAnsi="Arial" w:eastAsia="Arial"/>
      <w:color w:val="000000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  <w:rPr>
      <w:rFonts w:ascii="Arial" w:hAnsi="Arial" w:eastAsia="Arial"/>
      <w:color w:val="000000"/>
    </w:r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rial" w:hAnsi="Arial" w:eastAsia="Arial"/>
      <w:color w:val="000000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  <w:rPr>
      <w:rFonts w:ascii="Arial" w:hAnsi="Arial" w:eastAsia="Arial"/>
      <w:color w:val="000000"/>
    </w:r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  <w:rPr>
      <w:rFonts w:ascii="Arial" w:hAnsi="Arial" w:eastAsia="Arial"/>
      <w:color w:val="000000"/>
    </w:r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  <w:rPr>
      <w:rFonts w:ascii="Arial" w:hAnsi="Arial" w:eastAsia="Arial"/>
      <w:color w:val="000000"/>
    </w:r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  <w:rPr>
      <w:rFonts w:ascii="Arial" w:hAnsi="Arial" w:eastAsia="Arial"/>
      <w:color w:val="000000"/>
    </w:r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  <w:rPr>
      <w:rFonts w:ascii="Arial" w:hAnsi="Arial" w:eastAsia="Arial"/>
      <w:color w:val="000000"/>
    </w:r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Arial" w:hAnsi="Arial" w:eastAsia="Arial"/>
      <w:color w:val="000000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Arial" w:hAnsi="Arial" w:eastAsia="Arial"/>
      <w:color w:val="000000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rFonts w:ascii="Arial" w:hAnsi="Arial" w:eastAsia="Arial"/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rFonts w:ascii="Arial" w:hAnsi="Arial" w:eastAsia="Arial"/>
      <w:i/>
      <w:iCs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 w:ascii="Arial" w:hAnsi="Arial" w:eastAsia="Arial"/>
      <w:b/>
      <w:bCs/>
      <w:i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 w:ascii="Arial" w:hAnsi="Arial" w:eastAsia="Arial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 w:ascii="Arial" w:hAnsi="Arial" w:eastAsia="Arial"/>
      <w:i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 w:ascii="Arial" w:hAnsi="Arial" w:eastAsia="Arial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 w:ascii="Arial" w:hAnsi="Arial" w:eastAsia="Arial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 w:ascii="Arial" w:hAnsi="Arial" w:eastAsia="Arial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Arial" w:hAnsi="Arial" w:eastAsia="Arial"/>
      <w:b/>
      <w:bCs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rFonts w:ascii="Arial" w:hAnsi="Arial" w:eastAsia="Arial"/>
      <w:b/>
      <w:bCs/>
      <w:color w:val="000000"/>
    </w:rPr>
  </w:style>
  <w:style w:type="character" w:styleId="Emphasis">
    <w:name w:val="Emphasis"/>
    <w:basedOn w:val="DefaultParagraphFont"/>
    <w:uiPriority w:val="20"/>
    <w:qFormat/>
    <w:rsid w:val="00FC693F"/>
    <w:rPr>
      <w:rFonts w:ascii="Arial" w:hAnsi="Arial" w:eastAsia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Arial" w:hAnsi="Arial" w:eastAsia="Arial"/>
      <w:b/>
      <w:bCs/>
      <w:i/>
      <w:iCs/>
      <w:color w:val="00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rFonts w:ascii="Arial" w:hAnsi="Arial" w:eastAsia="Arial"/>
      <w:b/>
      <w:bCs/>
      <w:i/>
      <w:iCs/>
      <w:color w:val="000000"/>
    </w:rPr>
  </w:style>
  <w:style w:type="character" w:styleId="SubtleEmphasis">
    <w:name w:val="Subtle Emphasis"/>
    <w:basedOn w:val="DefaultParagraphFont"/>
    <w:uiPriority w:val="19"/>
    <w:qFormat/>
    <w:rsid w:val="00FC693F"/>
    <w:rPr>
      <w:rFonts w:ascii="Arial" w:hAnsi="Arial" w:eastAsia="Arial"/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FC693F"/>
    <w:rPr>
      <w:rFonts w:ascii="Arial" w:hAnsi="Arial" w:eastAsia="Arial"/>
      <w:b/>
      <w:bCs/>
      <w:i/>
      <w:iCs/>
      <w:color w:val="000000"/>
    </w:rPr>
  </w:style>
  <w:style w:type="character" w:styleId="SubtleReference">
    <w:name w:val="Subtle Reference"/>
    <w:basedOn w:val="DefaultParagraphFont"/>
    <w:uiPriority w:val="31"/>
    <w:qFormat/>
    <w:rsid w:val="00FC693F"/>
    <w:rPr>
      <w:rFonts w:ascii="Arial" w:hAnsi="Arial" w:eastAsia="Arial"/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rFonts w:ascii="Arial" w:hAnsi="Arial" w:eastAsia="Arial"/>
      <w:b/>
      <w:bCs/>
      <w:smallCaps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rFonts w:ascii="Arial" w:hAnsi="Arial" w:eastAsia="Arial"/>
      <w:b/>
      <w:bCs/>
      <w:smallCaps/>
      <w:color w:val="00000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>
      <w:rFonts w:ascii="Arial" w:hAnsi="Arial" w:eastAsia="Arial"/>
      <w:color w:val="000000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rPr>
      <w:rFonts w:ascii="Arial" w:hAnsi="Arial" w:eastAsia="Arial"/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rFonts w:ascii="Arial" w:hAnsi="Arial" w:eastAsia="Arial"/>
      <w:color w:val="00000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EATitle">
    <w:name w:val="EA Title"/>
    <w:pPr>
      <w:spacing w:after="200" w:line="276" w:lineRule="auto"/>
    </w:pPr>
    <w:rPr>
      <w:rFonts w:ascii="Arial" w:hAnsi="Arial" w:eastAsia="Arial"/>
      <w:b/>
      <w:color w:val="000000"/>
      <w:sz w:val="44"/>
    </w:rPr>
  </w:style>
  <w:style w:type="paragraph" w:customStyle="1" w:styleId="EAHeading1">
    <w:name w:val="EA Heading 1"/>
    <w:pPr>
      <w:spacing w:after="160" w:line="276" w:lineRule="auto"/>
    </w:pPr>
    <w:rPr>
      <w:rFonts w:ascii="Arial" w:hAnsi="Arial" w:eastAsia="Arial"/>
      <w:b/>
      <w:color w:val="000000"/>
      <w:sz w:val="32"/>
    </w:rPr>
  </w:style>
  <w:style w:type="paragraph" w:customStyle="1" w:styleId="EAHeading2">
    <w:name w:val="EA Heading 2"/>
    <w:pPr>
      <w:spacing w:after="120" w:line="276" w:lineRule="auto"/>
    </w:pPr>
    <w:rPr>
      <w:rFonts w:ascii="Arial" w:hAnsi="Arial" w:eastAsia="Arial"/>
      <w:b/>
      <w:color w:val="000000"/>
      <w:sz w:val="24"/>
    </w:rPr>
  </w:style>
  <w:style w:type="paragraph" w:customStyle="1" w:styleId="EABody">
    <w:name w:val="EA Body"/>
    <w:pPr>
      <w:spacing w:after="160" w:line="276" w:lineRule="auto"/>
    </w:pPr>
    <w:rPr>
      <w:rFonts w:ascii="Arial" w:hAnsi="Arial" w:eastAsia="Arial"/>
      <w:b w:val="0"/>
      <w:color w:val="000000"/>
      <w:sz w:val="21"/>
    </w:rPr>
  </w:style>
  <w:style w:type="paragraph" w:customStyle="1" w:styleId="EASmall">
    <w:name w:val="EA Small"/>
    <w:pPr>
      <w:spacing w:after="80" w:line="276" w:lineRule="auto"/>
    </w:pPr>
    <w:rPr>
      <w:rFonts w:ascii="Arial" w:hAnsi="Arial" w:eastAsia="Arial"/>
      <w:b w:val="0"/>
      <w:color w:val="000000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