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D865" w14:textId="62702BFC" w:rsidR="00FF757C" w:rsidRPr="00FF757C" w:rsidRDefault="00FF757C">
      <w:pPr>
        <w:pStyle w:val="berschrift2"/>
        <w:rPr>
          <w:color w:val="C8A45A"/>
          <w:sz w:val="44"/>
          <w:szCs w:val="44"/>
        </w:rPr>
      </w:pPr>
      <w:proofErr w:type="spellStart"/>
      <w:r w:rsidRPr="00FF757C">
        <w:rPr>
          <w:color w:val="C8A45A"/>
          <w:sz w:val="44"/>
          <w:szCs w:val="44"/>
        </w:rPr>
        <w:t>Impressum</w:t>
      </w:r>
      <w:proofErr w:type="spellEnd"/>
    </w:p>
    <w:p w14:paraId="75477B96" w14:textId="577FB9E2" w:rsidR="00FF757C" w:rsidRDefault="00FF757C" w:rsidP="00FF757C">
      <w:pPr>
        <w:pStyle w:val="berschrift2"/>
        <w:rPr>
          <w:color w:val="C8A45A"/>
          <w:sz w:val="32"/>
          <w:szCs w:val="32"/>
        </w:rPr>
      </w:pPr>
      <w:proofErr w:type="spellStart"/>
      <w:r w:rsidRPr="00FF757C">
        <w:rPr>
          <w:color w:val="C8A45A"/>
          <w:sz w:val="32"/>
          <w:szCs w:val="32"/>
        </w:rPr>
        <w:t>Verantwortlich</w:t>
      </w:r>
      <w:proofErr w:type="spellEnd"/>
      <w:r w:rsidRPr="00FF757C">
        <w:rPr>
          <w:color w:val="C8A45A"/>
          <w:sz w:val="32"/>
          <w:szCs w:val="32"/>
        </w:rPr>
        <w:t xml:space="preserve"> für die Seiten: </w:t>
      </w:r>
    </w:p>
    <w:p w14:paraId="7224D4B8" w14:textId="77777777" w:rsidR="00FF757C" w:rsidRPr="00FF757C" w:rsidRDefault="00FF757C" w:rsidP="00037688">
      <w:pPr>
        <w:spacing w:after="0" w:line="240" w:lineRule="auto"/>
      </w:pPr>
    </w:p>
    <w:p w14:paraId="5AE485AF" w14:textId="6FF10F71" w:rsidR="00FF757C" w:rsidRDefault="00FF757C" w:rsidP="00FF757C">
      <w:pPr>
        <w:spacing w:after="0" w:line="240" w:lineRule="auto"/>
      </w:pPr>
      <w:r>
        <w:t xml:space="preserve">MUM Operations </w:t>
      </w:r>
    </w:p>
    <w:p w14:paraId="71302728" w14:textId="285E18F8" w:rsidR="00FF757C" w:rsidRDefault="00FF757C" w:rsidP="00FF757C">
      <w:pPr>
        <w:spacing w:after="0"/>
      </w:pPr>
      <w:r>
        <w:t>Bahnhofstrasse 10</w:t>
      </w:r>
    </w:p>
    <w:p w14:paraId="78166C22" w14:textId="2868A55B" w:rsidR="00FF757C" w:rsidRDefault="00FF757C">
      <w:r>
        <w:t xml:space="preserve">8932 </w:t>
      </w:r>
      <w:proofErr w:type="spellStart"/>
      <w:r>
        <w:t>Mettmenstetten</w:t>
      </w:r>
      <w:proofErr w:type="spellEnd"/>
      <w:r>
        <w:t xml:space="preserve"> </w:t>
      </w:r>
    </w:p>
    <w:p w14:paraId="52302608" w14:textId="13955AE3" w:rsidR="00FF757C" w:rsidRPr="00FF757C" w:rsidRDefault="00FF757C">
      <w:pPr>
        <w:rPr>
          <w:color w:val="C8A45A"/>
          <w:sz w:val="32"/>
          <w:szCs w:val="32"/>
        </w:rPr>
      </w:pPr>
      <w:proofErr w:type="spellStart"/>
      <w:r w:rsidRPr="00FF757C">
        <w:rPr>
          <w:color w:val="C8A45A"/>
          <w:sz w:val="32"/>
          <w:szCs w:val="32"/>
        </w:rPr>
        <w:t>Vertreten</w:t>
      </w:r>
      <w:proofErr w:type="spellEnd"/>
      <w:r w:rsidRPr="00FF757C">
        <w:rPr>
          <w:color w:val="C8A45A"/>
          <w:sz w:val="32"/>
          <w:szCs w:val="32"/>
        </w:rPr>
        <w:t xml:space="preserve"> </w:t>
      </w:r>
      <w:proofErr w:type="spellStart"/>
      <w:r w:rsidRPr="00FF757C">
        <w:rPr>
          <w:color w:val="C8A45A"/>
          <w:sz w:val="32"/>
          <w:szCs w:val="32"/>
        </w:rPr>
        <w:t>durch</w:t>
      </w:r>
      <w:proofErr w:type="spellEnd"/>
      <w:r w:rsidRPr="00FF757C">
        <w:rPr>
          <w:color w:val="C8A45A"/>
          <w:sz w:val="32"/>
          <w:szCs w:val="32"/>
        </w:rPr>
        <w:t xml:space="preserve">: </w:t>
      </w:r>
    </w:p>
    <w:p w14:paraId="36C394CC" w14:textId="6A56AD14" w:rsidR="00FF757C" w:rsidRDefault="00FF757C">
      <w:r>
        <w:t>Mirjana Mumovic</w:t>
      </w:r>
    </w:p>
    <w:p w14:paraId="7601A7A9" w14:textId="1687107F" w:rsidR="00FF757C" w:rsidRPr="00D03298" w:rsidRDefault="00FF757C">
      <w:pPr>
        <w:rPr>
          <w:rFonts w:asciiTheme="majorHAnsi" w:hAnsiTheme="majorHAnsi" w:cstheme="majorHAnsi"/>
          <w:color w:val="C8A45A"/>
          <w:sz w:val="26"/>
          <w:szCs w:val="26"/>
        </w:rPr>
      </w:pPr>
      <w:proofErr w:type="spellStart"/>
      <w:r w:rsidRPr="00D03298">
        <w:rPr>
          <w:rFonts w:asciiTheme="majorHAnsi" w:hAnsiTheme="majorHAnsi" w:cstheme="majorHAnsi"/>
          <w:color w:val="C8A45A"/>
          <w:sz w:val="26"/>
          <w:szCs w:val="26"/>
        </w:rPr>
        <w:t>Kontakt</w:t>
      </w:r>
      <w:proofErr w:type="spellEnd"/>
      <w:r w:rsidRPr="00D03298">
        <w:rPr>
          <w:rFonts w:asciiTheme="majorHAnsi" w:hAnsiTheme="majorHAnsi" w:cstheme="majorHAnsi"/>
          <w:color w:val="C8A45A"/>
          <w:sz w:val="26"/>
          <w:szCs w:val="26"/>
        </w:rPr>
        <w:t>:</w:t>
      </w:r>
    </w:p>
    <w:p w14:paraId="401A4F1A" w14:textId="47167D9C" w:rsidR="00E956C7" w:rsidRDefault="00FF757C" w:rsidP="00FF757C">
      <w:pPr>
        <w:spacing w:line="240" w:lineRule="auto"/>
      </w:pPr>
      <w:hyperlink r:id="rId6" w:history="1">
        <w:r w:rsidRPr="002058CD">
          <w:rPr>
            <w:rStyle w:val="Hyperlink"/>
          </w:rPr>
          <w:t>mirjana@mumoperations.ch</w:t>
        </w:r>
      </w:hyperlink>
    </w:p>
    <w:p w14:paraId="2F8B303F" w14:textId="6327DEE2" w:rsidR="00FF757C" w:rsidRDefault="00FF757C">
      <w:r>
        <w:t>+41 79 450 68 37</w:t>
      </w:r>
    </w:p>
    <w:p w14:paraId="0420CE1F" w14:textId="77777777" w:rsidR="00037688" w:rsidRDefault="00037688" w:rsidP="00D03298">
      <w:pPr>
        <w:rPr>
          <w:rFonts w:asciiTheme="majorHAnsi" w:eastAsiaTheme="majorEastAsia" w:hAnsiTheme="majorHAnsi" w:cstheme="majorBidi"/>
          <w:b/>
          <w:bCs/>
          <w:color w:val="C8A45A"/>
          <w:sz w:val="26"/>
          <w:szCs w:val="26"/>
        </w:rPr>
      </w:pPr>
      <w:proofErr w:type="spellStart"/>
      <w:r w:rsidRPr="00037688">
        <w:rPr>
          <w:rFonts w:asciiTheme="majorHAnsi" w:eastAsiaTheme="majorEastAsia" w:hAnsiTheme="majorHAnsi" w:cstheme="majorBidi"/>
          <w:b/>
          <w:bCs/>
          <w:color w:val="C8A45A"/>
          <w:sz w:val="26"/>
          <w:szCs w:val="26"/>
        </w:rPr>
        <w:t>Rechtlicher</w:t>
      </w:r>
      <w:proofErr w:type="spellEnd"/>
      <w:r w:rsidRPr="00037688">
        <w:rPr>
          <w:rFonts w:asciiTheme="majorHAnsi" w:eastAsiaTheme="majorEastAsia" w:hAnsiTheme="majorHAnsi" w:cstheme="majorBidi"/>
          <w:b/>
          <w:bCs/>
          <w:color w:val="C8A45A"/>
          <w:sz w:val="26"/>
          <w:szCs w:val="26"/>
        </w:rPr>
        <w:t xml:space="preserve"> Text </w:t>
      </w:r>
    </w:p>
    <w:p w14:paraId="3CECD67C" w14:textId="5C321733" w:rsidR="00D03298" w:rsidRPr="00037688" w:rsidRDefault="00037688" w:rsidP="00D03298">
      <w:pPr>
        <w:rPr>
          <w:rFonts w:asciiTheme="majorHAnsi" w:hAnsiTheme="majorHAnsi" w:cstheme="majorHAnsi"/>
          <w:sz w:val="26"/>
          <w:szCs w:val="26"/>
        </w:rPr>
      </w:pP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Diese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Datenschutzrichtlinie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beschreibt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,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wie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deine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persönlichen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Daten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gesammelt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,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verwendet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und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weitergegeben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werden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,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wenn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du die </w:t>
      </w:r>
      <w:proofErr w:type="gramStart"/>
      <w:r w:rsidRPr="00037688">
        <w:rPr>
          <w:rFonts w:asciiTheme="majorHAnsi" w:eastAsiaTheme="majorEastAsia" w:hAnsiTheme="majorHAnsi" w:cstheme="majorBidi"/>
          <w:sz w:val="26"/>
          <w:szCs w:val="26"/>
        </w:rPr>
        <w:t>Website</w:t>
      </w:r>
      <w:proofErr w:type="gram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sz w:val="26"/>
          <w:szCs w:val="26"/>
        </w:rPr>
        <w:t>www.mumoperations.ch</w:t>
      </w:r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besuchst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oder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bei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der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Joller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Consulting GmbH,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einem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in der Schweiz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ansässigen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Unternehmen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 xml:space="preserve">, </w:t>
      </w:r>
      <w:proofErr w:type="spellStart"/>
      <w:r w:rsidRPr="00037688">
        <w:rPr>
          <w:rFonts w:asciiTheme="majorHAnsi" w:eastAsiaTheme="majorEastAsia" w:hAnsiTheme="majorHAnsi" w:cstheme="majorBidi"/>
          <w:sz w:val="26"/>
          <w:szCs w:val="26"/>
        </w:rPr>
        <w:t>einkaufst</w:t>
      </w:r>
      <w:proofErr w:type="spellEnd"/>
      <w:r w:rsidRPr="00037688">
        <w:rPr>
          <w:rFonts w:asciiTheme="majorHAnsi" w:eastAsiaTheme="majorEastAsia" w:hAnsiTheme="majorHAnsi" w:cstheme="majorBidi"/>
          <w:sz w:val="26"/>
          <w:szCs w:val="26"/>
        </w:rPr>
        <w:t>.</w:t>
      </w:r>
    </w:p>
    <w:p w14:paraId="3E5E5AB5" w14:textId="2E6D94A9" w:rsidR="00D03298" w:rsidRDefault="00D03298" w:rsidP="00D03298">
      <w:pPr>
        <w:rPr>
          <w:rFonts w:asciiTheme="majorHAnsi" w:hAnsiTheme="majorHAnsi" w:cstheme="majorHAnsi"/>
          <w:b/>
          <w:bCs/>
          <w:color w:val="C8A45A"/>
          <w:sz w:val="26"/>
          <w:szCs w:val="26"/>
        </w:rPr>
      </w:pPr>
      <w:r w:rsidRPr="00D03298">
        <w:rPr>
          <w:rFonts w:asciiTheme="majorHAnsi" w:hAnsiTheme="majorHAnsi" w:cstheme="majorHAnsi"/>
          <w:b/>
          <w:bCs/>
          <w:color w:val="C8A45A"/>
          <w:sz w:val="26"/>
          <w:szCs w:val="26"/>
        </w:rPr>
        <w:t>PERSÖNLICHE INFORMATIONEN, DIE WIR SAMMELN</w:t>
      </w:r>
    </w:p>
    <w:p w14:paraId="2E4CF963" w14:textId="77777777" w:rsidR="00D03298" w:rsidRDefault="00D03298" w:rsidP="00D03298">
      <w:pPr>
        <w:rPr>
          <w:lang w:val="de-CH"/>
        </w:rPr>
      </w:pPr>
      <w:r w:rsidRPr="00D03298">
        <w:t xml:space="preserve">Wenn du </w:t>
      </w:r>
      <w:proofErr w:type="spellStart"/>
      <w:r w:rsidRPr="00D03298">
        <w:t>unsere</w:t>
      </w:r>
      <w:proofErr w:type="spellEnd"/>
      <w:r w:rsidRPr="00D03298">
        <w:t xml:space="preserve"> Website </w:t>
      </w:r>
      <w:proofErr w:type="spellStart"/>
      <w:r w:rsidRPr="00D03298">
        <w:t>besuchst</w:t>
      </w:r>
      <w:proofErr w:type="spellEnd"/>
      <w:r w:rsidRPr="00D03298">
        <w:t xml:space="preserve">, </w:t>
      </w:r>
      <w:proofErr w:type="spellStart"/>
      <w:r w:rsidRPr="00D03298">
        <w:t>sammeln</w:t>
      </w:r>
      <w:proofErr w:type="spellEnd"/>
      <w:r w:rsidRPr="00D03298">
        <w:t xml:space="preserve"> </w:t>
      </w:r>
      <w:proofErr w:type="spellStart"/>
      <w:r w:rsidRPr="00D03298">
        <w:t>wir</w:t>
      </w:r>
      <w:proofErr w:type="spellEnd"/>
      <w:r w:rsidRPr="00D03298">
        <w:t xml:space="preserve"> </w:t>
      </w:r>
      <w:proofErr w:type="spellStart"/>
      <w:r w:rsidRPr="00D03298">
        <w:t>automatisch</w:t>
      </w:r>
      <w:proofErr w:type="spellEnd"/>
      <w:r w:rsidRPr="00D03298">
        <w:t xml:space="preserve"> </w:t>
      </w:r>
      <w:proofErr w:type="spellStart"/>
      <w:r w:rsidRPr="00D03298">
        <w:t>bestimmte</w:t>
      </w:r>
      <w:proofErr w:type="spellEnd"/>
      <w:r w:rsidRPr="00D03298">
        <w:t xml:space="preserve"> </w:t>
      </w:r>
      <w:proofErr w:type="spellStart"/>
      <w:r w:rsidRPr="00D03298">
        <w:t>Informationen</w:t>
      </w:r>
      <w:proofErr w:type="spellEnd"/>
      <w:r w:rsidRPr="00D03298">
        <w:t xml:space="preserve"> </w:t>
      </w:r>
      <w:proofErr w:type="spellStart"/>
      <w:r w:rsidRPr="00D03298">
        <w:t>über</w:t>
      </w:r>
      <w:proofErr w:type="spellEnd"/>
      <w:r w:rsidRPr="00D03298">
        <w:t xml:space="preserve"> </w:t>
      </w:r>
      <w:proofErr w:type="spellStart"/>
      <w:r w:rsidRPr="00D03298">
        <w:t>dein</w:t>
      </w:r>
      <w:proofErr w:type="spellEnd"/>
      <w:r w:rsidRPr="00D03298">
        <w:t xml:space="preserve"> </w:t>
      </w:r>
      <w:proofErr w:type="spellStart"/>
      <w:r w:rsidRPr="00D03298">
        <w:t>Gerät</w:t>
      </w:r>
      <w:proofErr w:type="spellEnd"/>
      <w:r w:rsidRPr="00D03298">
        <w:t xml:space="preserve">, </w:t>
      </w:r>
      <w:proofErr w:type="spellStart"/>
      <w:r w:rsidRPr="00D03298">
        <w:t>einschließlich</w:t>
      </w:r>
      <w:proofErr w:type="spellEnd"/>
      <w:r w:rsidRPr="00D03298">
        <w:t xml:space="preserve"> </w:t>
      </w:r>
      <w:proofErr w:type="spellStart"/>
      <w:r w:rsidRPr="00D03298">
        <w:t>Informationen</w:t>
      </w:r>
      <w:proofErr w:type="spellEnd"/>
      <w:r w:rsidRPr="00D03298">
        <w:t xml:space="preserve"> </w:t>
      </w:r>
      <w:proofErr w:type="spellStart"/>
      <w:r w:rsidRPr="00D03298">
        <w:t>über</w:t>
      </w:r>
      <w:proofErr w:type="spellEnd"/>
      <w:r w:rsidRPr="00D03298">
        <w:t xml:space="preserve"> </w:t>
      </w:r>
      <w:proofErr w:type="spellStart"/>
      <w:r w:rsidRPr="00D03298">
        <w:t>deinen</w:t>
      </w:r>
      <w:proofErr w:type="spellEnd"/>
      <w:r w:rsidRPr="00D03298">
        <w:t xml:space="preserve"> </w:t>
      </w:r>
      <w:proofErr w:type="spellStart"/>
      <w:r w:rsidRPr="00D03298">
        <w:t>Webbrowser</w:t>
      </w:r>
      <w:proofErr w:type="spellEnd"/>
      <w:r w:rsidRPr="00D03298">
        <w:t xml:space="preserve">, </w:t>
      </w:r>
      <w:proofErr w:type="spellStart"/>
      <w:r w:rsidRPr="00D03298">
        <w:t>deine</w:t>
      </w:r>
      <w:proofErr w:type="spellEnd"/>
      <w:r w:rsidRPr="00D03298">
        <w:t xml:space="preserve"> IP-</w:t>
      </w:r>
      <w:proofErr w:type="spellStart"/>
      <w:r w:rsidRPr="00D03298">
        <w:t>Adresse</w:t>
      </w:r>
      <w:proofErr w:type="spellEnd"/>
      <w:r w:rsidRPr="00D03298">
        <w:t xml:space="preserve">, </w:t>
      </w:r>
      <w:proofErr w:type="spellStart"/>
      <w:r w:rsidRPr="00D03298">
        <w:t>deine</w:t>
      </w:r>
      <w:proofErr w:type="spellEnd"/>
      <w:r w:rsidRPr="00D03298">
        <w:t xml:space="preserve"> </w:t>
      </w:r>
      <w:proofErr w:type="spellStart"/>
      <w:r w:rsidRPr="00D03298">
        <w:t>Zeitzone</w:t>
      </w:r>
      <w:proofErr w:type="spellEnd"/>
      <w:r w:rsidRPr="00D03298">
        <w:t xml:space="preserve"> und </w:t>
      </w:r>
      <w:proofErr w:type="spellStart"/>
      <w:r w:rsidRPr="00D03298">
        <w:t>einige</w:t>
      </w:r>
      <w:proofErr w:type="spellEnd"/>
      <w:r w:rsidRPr="00D03298">
        <w:t xml:space="preserve"> der Cookies, die auf </w:t>
      </w:r>
      <w:proofErr w:type="spellStart"/>
      <w:r w:rsidRPr="00D03298">
        <w:t>deinem</w:t>
      </w:r>
      <w:proofErr w:type="spellEnd"/>
      <w:r w:rsidRPr="00D03298">
        <w:t xml:space="preserve"> </w:t>
      </w:r>
      <w:proofErr w:type="spellStart"/>
      <w:r w:rsidRPr="00D03298">
        <w:t>Gerät</w:t>
      </w:r>
      <w:proofErr w:type="spellEnd"/>
      <w:r w:rsidRPr="00D03298">
        <w:t xml:space="preserve"> </w:t>
      </w:r>
      <w:proofErr w:type="spellStart"/>
      <w:r w:rsidRPr="00D03298">
        <w:t>installiert</w:t>
      </w:r>
      <w:proofErr w:type="spellEnd"/>
      <w:r w:rsidRPr="00D03298">
        <w:t xml:space="preserve"> </w:t>
      </w:r>
      <w:proofErr w:type="spellStart"/>
      <w:r w:rsidRPr="00D03298">
        <w:t>sind</w:t>
      </w:r>
      <w:proofErr w:type="spellEnd"/>
      <w:r w:rsidRPr="00D03298">
        <w:t xml:space="preserve">. Wenn du auf </w:t>
      </w:r>
      <w:proofErr w:type="spellStart"/>
      <w:r w:rsidRPr="00D03298">
        <w:t>unserer</w:t>
      </w:r>
      <w:proofErr w:type="spellEnd"/>
      <w:r w:rsidRPr="00D03298">
        <w:t xml:space="preserve"> Website </w:t>
      </w:r>
      <w:proofErr w:type="spellStart"/>
      <w:r w:rsidRPr="00D03298">
        <w:t>surfst</w:t>
      </w:r>
      <w:proofErr w:type="spellEnd"/>
      <w:r w:rsidRPr="00D03298">
        <w:t xml:space="preserve">, </w:t>
      </w:r>
      <w:proofErr w:type="spellStart"/>
      <w:r w:rsidRPr="00D03298">
        <w:t>sammeln</w:t>
      </w:r>
      <w:proofErr w:type="spellEnd"/>
      <w:r w:rsidRPr="00D03298">
        <w:t xml:space="preserve"> </w:t>
      </w:r>
      <w:proofErr w:type="spellStart"/>
      <w:r w:rsidRPr="00D03298">
        <w:t>wir</w:t>
      </w:r>
      <w:proofErr w:type="spellEnd"/>
      <w:r w:rsidRPr="00D03298">
        <w:t xml:space="preserve"> </w:t>
      </w:r>
      <w:proofErr w:type="spellStart"/>
      <w:r w:rsidRPr="00D03298">
        <w:t>außerdem</w:t>
      </w:r>
      <w:proofErr w:type="spellEnd"/>
      <w:r w:rsidRPr="00D03298">
        <w:t xml:space="preserve"> </w:t>
      </w:r>
      <w:proofErr w:type="spellStart"/>
      <w:r w:rsidRPr="00D03298">
        <w:t>Informationen</w:t>
      </w:r>
      <w:proofErr w:type="spellEnd"/>
      <w:r w:rsidRPr="00D03298">
        <w:t xml:space="preserve"> </w:t>
      </w:r>
      <w:proofErr w:type="spellStart"/>
      <w:r w:rsidRPr="00D03298">
        <w:t>über</w:t>
      </w:r>
      <w:proofErr w:type="spellEnd"/>
      <w:r w:rsidRPr="00D03298">
        <w:t xml:space="preserve"> die </w:t>
      </w:r>
      <w:proofErr w:type="spellStart"/>
      <w:r w:rsidRPr="00D03298">
        <w:t>einzelnen</w:t>
      </w:r>
      <w:proofErr w:type="spellEnd"/>
      <w:r w:rsidRPr="00D03298">
        <w:t xml:space="preserve"> </w:t>
      </w:r>
      <w:proofErr w:type="spellStart"/>
      <w:r w:rsidRPr="00D03298">
        <w:t>Webseiten</w:t>
      </w:r>
      <w:proofErr w:type="spellEnd"/>
      <w:r w:rsidRPr="00D03298">
        <w:t xml:space="preserve"> </w:t>
      </w:r>
      <w:proofErr w:type="spellStart"/>
      <w:r w:rsidRPr="00D03298">
        <w:t>oder</w:t>
      </w:r>
      <w:proofErr w:type="spellEnd"/>
      <w:r w:rsidRPr="00D03298">
        <w:t xml:space="preserve"> </w:t>
      </w:r>
      <w:proofErr w:type="spellStart"/>
      <w:r w:rsidRPr="00D03298">
        <w:t>Produkte</w:t>
      </w:r>
      <w:proofErr w:type="spellEnd"/>
      <w:r w:rsidRPr="00D03298">
        <w:t xml:space="preserve">, die du </w:t>
      </w:r>
      <w:proofErr w:type="spellStart"/>
      <w:r w:rsidRPr="00D03298">
        <w:t>dir</w:t>
      </w:r>
      <w:proofErr w:type="spellEnd"/>
      <w:r w:rsidRPr="00D03298">
        <w:t xml:space="preserve"> </w:t>
      </w:r>
      <w:proofErr w:type="spellStart"/>
      <w:r w:rsidRPr="00D03298">
        <w:t>ansiehst</w:t>
      </w:r>
      <w:proofErr w:type="spellEnd"/>
      <w:r w:rsidRPr="00D03298">
        <w:t xml:space="preserve">, </w:t>
      </w:r>
      <w:proofErr w:type="spellStart"/>
      <w:r w:rsidRPr="00D03298">
        <w:t>welche</w:t>
      </w:r>
      <w:proofErr w:type="spellEnd"/>
      <w:r w:rsidRPr="00D03298">
        <w:t xml:space="preserve"> Websites </w:t>
      </w:r>
      <w:proofErr w:type="spellStart"/>
      <w:r w:rsidRPr="00D03298">
        <w:t>oder</w:t>
      </w:r>
      <w:proofErr w:type="spellEnd"/>
      <w:r w:rsidRPr="00D03298">
        <w:t xml:space="preserve"> </w:t>
      </w:r>
      <w:proofErr w:type="spellStart"/>
      <w:r w:rsidRPr="00D03298">
        <w:t>Suchbegriffe</w:t>
      </w:r>
      <w:proofErr w:type="spellEnd"/>
      <w:r w:rsidRPr="00D03298">
        <w:t xml:space="preserve"> dich auf </w:t>
      </w:r>
      <w:proofErr w:type="spellStart"/>
      <w:r w:rsidRPr="00D03298">
        <w:t>unsere</w:t>
      </w:r>
      <w:proofErr w:type="spellEnd"/>
      <w:r w:rsidRPr="00D03298">
        <w:t xml:space="preserve"> Website </w:t>
      </w:r>
      <w:proofErr w:type="spellStart"/>
      <w:r w:rsidRPr="00D03298">
        <w:t>verwiesen</w:t>
      </w:r>
      <w:proofErr w:type="spellEnd"/>
      <w:r w:rsidRPr="00D03298">
        <w:t xml:space="preserve"> </w:t>
      </w:r>
      <w:proofErr w:type="spellStart"/>
      <w:r w:rsidRPr="00D03298">
        <w:t>haben</w:t>
      </w:r>
      <w:proofErr w:type="spellEnd"/>
      <w:r w:rsidRPr="00D03298">
        <w:t xml:space="preserve">, und </w:t>
      </w:r>
      <w:proofErr w:type="spellStart"/>
      <w:r w:rsidRPr="00D03298">
        <w:t>Informationen</w:t>
      </w:r>
      <w:proofErr w:type="spellEnd"/>
      <w:r w:rsidRPr="00D03298">
        <w:t xml:space="preserve"> </w:t>
      </w:r>
      <w:proofErr w:type="spellStart"/>
      <w:r w:rsidRPr="00D03298">
        <w:t>darüber</w:t>
      </w:r>
      <w:proofErr w:type="spellEnd"/>
      <w:r w:rsidRPr="00D03298">
        <w:t xml:space="preserve">, </w:t>
      </w:r>
      <w:proofErr w:type="spellStart"/>
      <w:r w:rsidRPr="00D03298">
        <w:t>wie</w:t>
      </w:r>
      <w:proofErr w:type="spellEnd"/>
      <w:r w:rsidRPr="00D03298">
        <w:t xml:space="preserve"> du </w:t>
      </w:r>
      <w:proofErr w:type="spellStart"/>
      <w:r w:rsidRPr="00D03298">
        <w:t>mit</w:t>
      </w:r>
      <w:proofErr w:type="spellEnd"/>
      <w:r w:rsidRPr="00D03298">
        <w:t xml:space="preserve"> </w:t>
      </w:r>
      <w:proofErr w:type="spellStart"/>
      <w:r w:rsidRPr="00D03298">
        <w:t>unserer</w:t>
      </w:r>
      <w:proofErr w:type="spellEnd"/>
      <w:r w:rsidRPr="00D03298">
        <w:t xml:space="preserve"> Website </w:t>
      </w:r>
      <w:proofErr w:type="spellStart"/>
      <w:r w:rsidRPr="00D03298">
        <w:t>interagierst</w:t>
      </w:r>
      <w:proofErr w:type="spellEnd"/>
      <w:r w:rsidRPr="00D03298">
        <w:t>.</w:t>
      </w:r>
    </w:p>
    <w:p w14:paraId="020EEBD4" w14:textId="0B124CE4" w:rsidR="00D03298" w:rsidRPr="00D03298" w:rsidRDefault="00D03298" w:rsidP="00D03298">
      <w:pPr>
        <w:rPr>
          <w:rFonts w:asciiTheme="majorHAnsi" w:hAnsiTheme="majorHAnsi" w:cstheme="majorHAnsi"/>
          <w:b/>
          <w:bCs/>
          <w:color w:val="C8A45A"/>
          <w:sz w:val="26"/>
          <w:szCs w:val="26"/>
          <w:lang w:val="de-CH"/>
        </w:rPr>
      </w:pPr>
      <w:r w:rsidRPr="00D03298">
        <w:rPr>
          <w:rFonts w:asciiTheme="majorHAnsi" w:hAnsiTheme="majorHAnsi" w:cstheme="majorHAnsi"/>
          <w:b/>
          <w:bCs/>
          <w:color w:val="C8A45A"/>
          <w:sz w:val="26"/>
          <w:szCs w:val="26"/>
        </w:rPr>
        <w:t>WIE VERWENDEN WIR IHRE PERSÖNLICHEN DATEN?</w:t>
      </w:r>
    </w:p>
    <w:p w14:paraId="0841A5FD" w14:textId="0E28E4D6" w:rsidR="00D03298" w:rsidRDefault="00D03298" w:rsidP="00D03298">
      <w:r w:rsidRPr="00D03298">
        <w:t xml:space="preserve">Wir </w:t>
      </w:r>
      <w:proofErr w:type="spellStart"/>
      <w:r w:rsidRPr="00D03298">
        <w:t>verwenden</w:t>
      </w:r>
      <w:proofErr w:type="spellEnd"/>
      <w:r w:rsidRPr="00D03298">
        <w:t xml:space="preserve"> die von </w:t>
      </w:r>
      <w:proofErr w:type="spellStart"/>
      <w:r w:rsidRPr="00D03298">
        <w:t>dir</w:t>
      </w:r>
      <w:proofErr w:type="spellEnd"/>
      <w:r w:rsidRPr="00D03298">
        <w:t xml:space="preserve"> </w:t>
      </w:r>
      <w:proofErr w:type="spellStart"/>
      <w:r w:rsidRPr="00D03298">
        <w:t>gesammelten</w:t>
      </w:r>
      <w:proofErr w:type="spellEnd"/>
      <w:r w:rsidRPr="00D03298">
        <w:t xml:space="preserve"> </w:t>
      </w:r>
      <w:proofErr w:type="spellStart"/>
      <w:r w:rsidRPr="00D03298">
        <w:t>persönlichen</w:t>
      </w:r>
      <w:proofErr w:type="spellEnd"/>
      <w:r w:rsidRPr="00D03298">
        <w:t xml:space="preserve"> </w:t>
      </w:r>
      <w:proofErr w:type="spellStart"/>
      <w:r w:rsidRPr="00D03298">
        <w:t>Daten</w:t>
      </w:r>
      <w:proofErr w:type="spellEnd"/>
      <w:r w:rsidRPr="00D03298">
        <w:t xml:space="preserve">, um die von </w:t>
      </w:r>
      <w:proofErr w:type="spellStart"/>
      <w:r w:rsidRPr="00D03298">
        <w:t>dir</w:t>
      </w:r>
      <w:proofErr w:type="spellEnd"/>
      <w:r w:rsidRPr="00D03298">
        <w:t xml:space="preserve"> </w:t>
      </w:r>
      <w:proofErr w:type="spellStart"/>
      <w:r w:rsidRPr="00D03298">
        <w:t>angeforderten</w:t>
      </w:r>
      <w:proofErr w:type="spellEnd"/>
      <w:r w:rsidRPr="00D03298">
        <w:t xml:space="preserve"> </w:t>
      </w:r>
      <w:proofErr w:type="spellStart"/>
      <w:r w:rsidRPr="00D03298">
        <w:t>Produkte</w:t>
      </w:r>
      <w:proofErr w:type="spellEnd"/>
      <w:r w:rsidRPr="00D03298">
        <w:t xml:space="preserve"> </w:t>
      </w:r>
      <w:proofErr w:type="spellStart"/>
      <w:r w:rsidRPr="00D03298">
        <w:t>oder</w:t>
      </w:r>
      <w:proofErr w:type="spellEnd"/>
      <w:r w:rsidRPr="00D03298">
        <w:t xml:space="preserve"> </w:t>
      </w:r>
      <w:proofErr w:type="spellStart"/>
      <w:r w:rsidRPr="00D03298">
        <w:t>Dienstleistungen</w:t>
      </w:r>
      <w:proofErr w:type="spellEnd"/>
      <w:r w:rsidRPr="00D03298">
        <w:t xml:space="preserve"> </w:t>
      </w:r>
      <w:proofErr w:type="spellStart"/>
      <w:r w:rsidRPr="00D03298">
        <w:t>bereitzustellen</w:t>
      </w:r>
      <w:proofErr w:type="spellEnd"/>
      <w:r w:rsidRPr="00D03298">
        <w:t xml:space="preserve">, um </w:t>
      </w:r>
      <w:proofErr w:type="spellStart"/>
      <w:r w:rsidRPr="00D03298">
        <w:t>mit</w:t>
      </w:r>
      <w:proofErr w:type="spellEnd"/>
      <w:r w:rsidRPr="00D03298">
        <w:t xml:space="preserve"> </w:t>
      </w:r>
      <w:proofErr w:type="spellStart"/>
      <w:r w:rsidRPr="00D03298">
        <w:t>dir</w:t>
      </w:r>
      <w:proofErr w:type="spellEnd"/>
      <w:r w:rsidRPr="00D03298">
        <w:t xml:space="preserve"> </w:t>
      </w:r>
      <w:proofErr w:type="spellStart"/>
      <w:r w:rsidRPr="00D03298">
        <w:t>zu</w:t>
      </w:r>
      <w:proofErr w:type="spellEnd"/>
      <w:r w:rsidRPr="00D03298">
        <w:t xml:space="preserve"> </w:t>
      </w:r>
      <w:proofErr w:type="spellStart"/>
      <w:r w:rsidRPr="00D03298">
        <w:t>kommunizieren</w:t>
      </w:r>
      <w:proofErr w:type="spellEnd"/>
      <w:r w:rsidRPr="00D03298">
        <w:t xml:space="preserve">, um </w:t>
      </w:r>
      <w:proofErr w:type="spellStart"/>
      <w:r w:rsidRPr="00D03298">
        <w:t>dir</w:t>
      </w:r>
      <w:proofErr w:type="spellEnd"/>
      <w:r w:rsidRPr="00D03298">
        <w:t xml:space="preserve"> </w:t>
      </w:r>
      <w:proofErr w:type="spellStart"/>
      <w:r w:rsidRPr="00D03298">
        <w:t>Informationen</w:t>
      </w:r>
      <w:proofErr w:type="spellEnd"/>
      <w:r w:rsidRPr="00D03298">
        <w:t xml:space="preserve"> </w:t>
      </w:r>
      <w:proofErr w:type="spellStart"/>
      <w:r w:rsidRPr="00D03298">
        <w:t>oder</w:t>
      </w:r>
      <w:proofErr w:type="spellEnd"/>
      <w:r w:rsidRPr="00D03298">
        <w:t xml:space="preserve"> </w:t>
      </w:r>
      <w:proofErr w:type="spellStart"/>
      <w:r w:rsidRPr="00D03298">
        <w:t>Angebote</w:t>
      </w:r>
      <w:proofErr w:type="spellEnd"/>
      <w:r w:rsidRPr="00D03298">
        <w:t xml:space="preserve"> </w:t>
      </w:r>
      <w:proofErr w:type="spellStart"/>
      <w:r w:rsidRPr="00D03298">
        <w:t>über</w:t>
      </w:r>
      <w:proofErr w:type="spellEnd"/>
      <w:r w:rsidRPr="00D03298">
        <w:t xml:space="preserve"> </w:t>
      </w:r>
      <w:proofErr w:type="spellStart"/>
      <w:r w:rsidRPr="00D03298">
        <w:t>Produkte</w:t>
      </w:r>
      <w:proofErr w:type="spellEnd"/>
      <w:r w:rsidRPr="00D03298">
        <w:t xml:space="preserve"> und </w:t>
      </w:r>
      <w:proofErr w:type="spellStart"/>
      <w:r w:rsidRPr="00D03298">
        <w:t>Dienstleistungen</w:t>
      </w:r>
      <w:proofErr w:type="spellEnd"/>
      <w:r w:rsidRPr="00D03298">
        <w:t xml:space="preserve"> </w:t>
      </w:r>
      <w:proofErr w:type="spellStart"/>
      <w:r w:rsidRPr="00D03298">
        <w:t>zukommen</w:t>
      </w:r>
      <w:proofErr w:type="spellEnd"/>
      <w:r w:rsidRPr="00D03298">
        <w:t xml:space="preserve"> </w:t>
      </w:r>
      <w:proofErr w:type="spellStart"/>
      <w:r w:rsidRPr="00D03298">
        <w:t>zu</w:t>
      </w:r>
      <w:proofErr w:type="spellEnd"/>
      <w:r w:rsidRPr="00D03298">
        <w:t xml:space="preserve"> </w:t>
      </w:r>
      <w:proofErr w:type="spellStart"/>
      <w:r w:rsidRPr="00D03298">
        <w:t>lassen</w:t>
      </w:r>
      <w:proofErr w:type="spellEnd"/>
      <w:r w:rsidRPr="00D03298">
        <w:t xml:space="preserve">, die für dich von Interesse sein </w:t>
      </w:r>
      <w:proofErr w:type="spellStart"/>
      <w:r w:rsidRPr="00D03298">
        <w:t>könnten</w:t>
      </w:r>
      <w:proofErr w:type="spellEnd"/>
      <w:r w:rsidRPr="00D03298">
        <w:t xml:space="preserve">, und um </w:t>
      </w:r>
      <w:proofErr w:type="spellStart"/>
      <w:r w:rsidRPr="00D03298">
        <w:t>unsere</w:t>
      </w:r>
      <w:proofErr w:type="spellEnd"/>
      <w:r w:rsidRPr="00D03298">
        <w:t xml:space="preserve"> Website und </w:t>
      </w:r>
      <w:proofErr w:type="spellStart"/>
      <w:r w:rsidRPr="00D03298">
        <w:t>Dienstleistungen</w:t>
      </w:r>
      <w:proofErr w:type="spellEnd"/>
      <w:r w:rsidRPr="00D03298">
        <w:t xml:space="preserve"> </w:t>
      </w:r>
      <w:proofErr w:type="spellStart"/>
      <w:r w:rsidRPr="00D03298">
        <w:t>zu</w:t>
      </w:r>
      <w:proofErr w:type="spellEnd"/>
      <w:r w:rsidRPr="00D03298">
        <w:t xml:space="preserve"> </w:t>
      </w:r>
      <w:proofErr w:type="spellStart"/>
      <w:r w:rsidRPr="00D03298">
        <w:t>verwalten</w:t>
      </w:r>
      <w:proofErr w:type="spellEnd"/>
      <w:r w:rsidRPr="00D03298">
        <w:t>.</w:t>
      </w:r>
    </w:p>
    <w:p w14:paraId="59A934F4" w14:textId="07E777A8" w:rsidR="00D03298" w:rsidRPr="00D03298" w:rsidRDefault="00D03298" w:rsidP="00D03298">
      <w:pPr>
        <w:rPr>
          <w:rFonts w:asciiTheme="majorHAnsi" w:hAnsiTheme="majorHAnsi" w:cstheme="majorHAnsi"/>
          <w:b/>
          <w:bCs/>
          <w:color w:val="C8A45A"/>
          <w:sz w:val="26"/>
          <w:szCs w:val="26"/>
        </w:rPr>
      </w:pPr>
      <w:r w:rsidRPr="00D03298">
        <w:rPr>
          <w:rFonts w:asciiTheme="majorHAnsi" w:hAnsiTheme="majorHAnsi" w:cstheme="majorHAnsi"/>
          <w:b/>
          <w:bCs/>
          <w:color w:val="C8A45A"/>
          <w:sz w:val="26"/>
          <w:szCs w:val="26"/>
        </w:rPr>
        <w:lastRenderedPageBreak/>
        <w:t>WEITERGABE DEINER PERSÖNLICHEN INFORMATIONEN</w:t>
      </w:r>
    </w:p>
    <w:p w14:paraId="33FAFADD" w14:textId="62E58405" w:rsidR="00D03298" w:rsidRDefault="00D03298" w:rsidP="00D03298">
      <w:r w:rsidRPr="00D03298">
        <w:t xml:space="preserve">Wir </w:t>
      </w:r>
      <w:proofErr w:type="spellStart"/>
      <w:r w:rsidRPr="00D03298">
        <w:t>werden</w:t>
      </w:r>
      <w:proofErr w:type="spellEnd"/>
      <w:r w:rsidRPr="00D03298">
        <w:t xml:space="preserve"> </w:t>
      </w:r>
      <w:proofErr w:type="spellStart"/>
      <w:r w:rsidRPr="00D03298">
        <w:t>deine</w:t>
      </w:r>
      <w:proofErr w:type="spellEnd"/>
      <w:r w:rsidRPr="00D03298">
        <w:t xml:space="preserve"> </w:t>
      </w:r>
      <w:proofErr w:type="spellStart"/>
      <w:r w:rsidRPr="00D03298">
        <w:t>persönlichen</w:t>
      </w:r>
      <w:proofErr w:type="spellEnd"/>
      <w:r w:rsidRPr="00D03298">
        <w:t xml:space="preserve"> </w:t>
      </w:r>
      <w:proofErr w:type="spellStart"/>
      <w:r w:rsidRPr="00D03298">
        <w:t>Daten</w:t>
      </w:r>
      <w:proofErr w:type="spellEnd"/>
      <w:r w:rsidRPr="00D03298">
        <w:t xml:space="preserve"> nicht </w:t>
      </w:r>
      <w:proofErr w:type="spellStart"/>
      <w:r w:rsidRPr="00D03298">
        <w:t>verkaufen</w:t>
      </w:r>
      <w:proofErr w:type="spellEnd"/>
      <w:r w:rsidRPr="00D03298">
        <w:t xml:space="preserve">, </w:t>
      </w:r>
      <w:proofErr w:type="spellStart"/>
      <w:r w:rsidRPr="00D03298">
        <w:t>tauschen</w:t>
      </w:r>
      <w:proofErr w:type="spellEnd"/>
      <w:r w:rsidRPr="00D03298">
        <w:t xml:space="preserve"> </w:t>
      </w:r>
      <w:proofErr w:type="spellStart"/>
      <w:r w:rsidRPr="00D03298">
        <w:t>oder</w:t>
      </w:r>
      <w:proofErr w:type="spellEnd"/>
      <w:r w:rsidRPr="00D03298">
        <w:t xml:space="preserve"> </w:t>
      </w:r>
      <w:proofErr w:type="spellStart"/>
      <w:r w:rsidRPr="00D03298">
        <w:t>anderweitig</w:t>
      </w:r>
      <w:proofErr w:type="spellEnd"/>
      <w:r w:rsidRPr="00D03298">
        <w:t xml:space="preserve"> an </w:t>
      </w:r>
      <w:proofErr w:type="spellStart"/>
      <w:r w:rsidRPr="00D03298">
        <w:t>Dritte</w:t>
      </w:r>
      <w:proofErr w:type="spellEnd"/>
      <w:r w:rsidRPr="00D03298">
        <w:t xml:space="preserve"> </w:t>
      </w:r>
      <w:proofErr w:type="spellStart"/>
      <w:r w:rsidRPr="00D03298">
        <w:t>weitergeben</w:t>
      </w:r>
      <w:proofErr w:type="spellEnd"/>
      <w:r w:rsidRPr="00D03298">
        <w:t xml:space="preserve">, es sei </w:t>
      </w:r>
      <w:proofErr w:type="spellStart"/>
      <w:r w:rsidRPr="00D03298">
        <w:t>denn</w:t>
      </w:r>
      <w:proofErr w:type="spellEnd"/>
      <w:r w:rsidRPr="00D03298">
        <w:t xml:space="preserve">, </w:t>
      </w:r>
      <w:proofErr w:type="spellStart"/>
      <w:r w:rsidRPr="00D03298">
        <w:t>wir</w:t>
      </w:r>
      <w:proofErr w:type="spellEnd"/>
      <w:r w:rsidRPr="00D03298">
        <w:t xml:space="preserve"> </w:t>
      </w:r>
      <w:proofErr w:type="spellStart"/>
      <w:r w:rsidRPr="00D03298">
        <w:t>informieren</w:t>
      </w:r>
      <w:proofErr w:type="spellEnd"/>
      <w:r w:rsidRPr="00D03298">
        <w:t xml:space="preserve"> dich </w:t>
      </w:r>
      <w:proofErr w:type="spellStart"/>
      <w:r w:rsidRPr="00D03298">
        <w:t>im</w:t>
      </w:r>
      <w:proofErr w:type="spellEnd"/>
      <w:r w:rsidRPr="00D03298">
        <w:t xml:space="preserve"> </w:t>
      </w:r>
      <w:proofErr w:type="spellStart"/>
      <w:r w:rsidRPr="00D03298">
        <w:t>Voraus</w:t>
      </w:r>
      <w:proofErr w:type="spellEnd"/>
      <w:r w:rsidRPr="00D03298">
        <w:t xml:space="preserve"> </w:t>
      </w:r>
      <w:proofErr w:type="spellStart"/>
      <w:r w:rsidRPr="00D03298">
        <w:t>darüber</w:t>
      </w:r>
      <w:proofErr w:type="spellEnd"/>
      <w:r w:rsidRPr="00D03298">
        <w:t>.</w:t>
      </w:r>
    </w:p>
    <w:p w14:paraId="561CE323" w14:textId="01527288" w:rsidR="00D03298" w:rsidRPr="00D03298" w:rsidRDefault="00D03298" w:rsidP="00D03298">
      <w:pPr>
        <w:tabs>
          <w:tab w:val="left" w:pos="960"/>
        </w:tabs>
        <w:rPr>
          <w:rFonts w:asciiTheme="majorHAnsi" w:hAnsiTheme="majorHAnsi" w:cstheme="majorHAnsi"/>
          <w:b/>
          <w:bCs/>
          <w:color w:val="C8A45A"/>
          <w:sz w:val="26"/>
          <w:szCs w:val="26"/>
          <w:lang w:val="de-CH"/>
        </w:rPr>
      </w:pPr>
      <w:r w:rsidRPr="00D03298">
        <w:rPr>
          <w:rFonts w:asciiTheme="majorHAnsi" w:hAnsiTheme="majorHAnsi" w:cstheme="majorHAnsi"/>
          <w:b/>
          <w:bCs/>
          <w:color w:val="C8A45A"/>
          <w:sz w:val="26"/>
          <w:szCs w:val="26"/>
        </w:rPr>
        <w:t>DATENSICHERHEIT</w:t>
      </w:r>
    </w:p>
    <w:p w14:paraId="70306DBC" w14:textId="70E1DE47" w:rsidR="00D03298" w:rsidRDefault="00D03298" w:rsidP="00D03298">
      <w:pPr>
        <w:tabs>
          <w:tab w:val="left" w:pos="960"/>
        </w:tabs>
        <w:rPr>
          <w:lang w:val="de-CH"/>
        </w:rPr>
      </w:pPr>
      <w:r w:rsidRPr="00D03298">
        <w:t xml:space="preserve">Wir </w:t>
      </w:r>
      <w:proofErr w:type="spellStart"/>
      <w:r w:rsidRPr="00D03298">
        <w:t>haben</w:t>
      </w:r>
      <w:proofErr w:type="spellEnd"/>
      <w:r w:rsidRPr="00D03298">
        <w:t xml:space="preserve"> </w:t>
      </w:r>
      <w:proofErr w:type="spellStart"/>
      <w:r w:rsidRPr="00D03298">
        <w:t>Maßnahmen</w:t>
      </w:r>
      <w:proofErr w:type="spellEnd"/>
      <w:r w:rsidRPr="00D03298">
        <w:t xml:space="preserve"> </w:t>
      </w:r>
      <w:proofErr w:type="spellStart"/>
      <w:r w:rsidRPr="00D03298">
        <w:t>ergriffen</w:t>
      </w:r>
      <w:proofErr w:type="spellEnd"/>
      <w:r w:rsidRPr="00D03298">
        <w:t xml:space="preserve">, um </w:t>
      </w:r>
      <w:proofErr w:type="spellStart"/>
      <w:r w:rsidRPr="00D03298">
        <w:t>deine</w:t>
      </w:r>
      <w:proofErr w:type="spellEnd"/>
      <w:r w:rsidRPr="00D03298">
        <w:t xml:space="preserve"> </w:t>
      </w:r>
      <w:proofErr w:type="spellStart"/>
      <w:r w:rsidRPr="00D03298">
        <w:t>persönlichen</w:t>
      </w:r>
      <w:proofErr w:type="spellEnd"/>
      <w:r w:rsidRPr="00D03298">
        <w:t xml:space="preserve"> </w:t>
      </w:r>
      <w:proofErr w:type="spellStart"/>
      <w:r w:rsidRPr="00D03298">
        <w:t>Daten</w:t>
      </w:r>
      <w:proofErr w:type="spellEnd"/>
      <w:r w:rsidRPr="00D03298">
        <w:t xml:space="preserve"> </w:t>
      </w:r>
      <w:proofErr w:type="spellStart"/>
      <w:r w:rsidRPr="00D03298">
        <w:t>vor</w:t>
      </w:r>
      <w:proofErr w:type="spellEnd"/>
      <w:r w:rsidRPr="00D03298">
        <w:t xml:space="preserve"> </w:t>
      </w:r>
      <w:proofErr w:type="spellStart"/>
      <w:r w:rsidRPr="00D03298">
        <w:t>versehentlichem</w:t>
      </w:r>
      <w:proofErr w:type="spellEnd"/>
      <w:r w:rsidRPr="00D03298">
        <w:t xml:space="preserve"> </w:t>
      </w:r>
      <w:proofErr w:type="spellStart"/>
      <w:r w:rsidRPr="00D03298">
        <w:t>Verlust</w:t>
      </w:r>
      <w:proofErr w:type="spellEnd"/>
      <w:r w:rsidRPr="00D03298">
        <w:t xml:space="preserve"> und </w:t>
      </w:r>
      <w:proofErr w:type="spellStart"/>
      <w:r w:rsidRPr="00D03298">
        <w:t>vor</w:t>
      </w:r>
      <w:proofErr w:type="spellEnd"/>
      <w:r w:rsidRPr="00D03298">
        <w:t xml:space="preserve"> </w:t>
      </w:r>
      <w:proofErr w:type="spellStart"/>
      <w:r w:rsidRPr="00D03298">
        <w:t>unbefugtem</w:t>
      </w:r>
      <w:proofErr w:type="spellEnd"/>
      <w:r w:rsidRPr="00D03298">
        <w:t xml:space="preserve"> </w:t>
      </w:r>
      <w:proofErr w:type="spellStart"/>
      <w:r w:rsidRPr="00D03298">
        <w:t>Zugriff</w:t>
      </w:r>
      <w:proofErr w:type="spellEnd"/>
      <w:r w:rsidRPr="00D03298">
        <w:t xml:space="preserve">, </w:t>
      </w:r>
      <w:proofErr w:type="spellStart"/>
      <w:r w:rsidRPr="00D03298">
        <w:t>Verwendung</w:t>
      </w:r>
      <w:proofErr w:type="spellEnd"/>
      <w:r w:rsidRPr="00D03298">
        <w:t xml:space="preserve">, </w:t>
      </w:r>
      <w:proofErr w:type="spellStart"/>
      <w:r w:rsidRPr="00D03298">
        <w:t>Änderung</w:t>
      </w:r>
      <w:proofErr w:type="spellEnd"/>
      <w:r w:rsidRPr="00D03298">
        <w:t xml:space="preserve"> und </w:t>
      </w:r>
      <w:proofErr w:type="spellStart"/>
      <w:r w:rsidRPr="00D03298">
        <w:t>Weitergabe</w:t>
      </w:r>
      <w:proofErr w:type="spellEnd"/>
      <w:r w:rsidRPr="00D03298">
        <w:t xml:space="preserve"> </w:t>
      </w:r>
      <w:proofErr w:type="spellStart"/>
      <w:r w:rsidRPr="00D03298">
        <w:t>zu</w:t>
      </w:r>
      <w:proofErr w:type="spellEnd"/>
      <w:r w:rsidRPr="00D03298">
        <w:t xml:space="preserve"> </w:t>
      </w:r>
      <w:proofErr w:type="spellStart"/>
      <w:r w:rsidRPr="00D03298">
        <w:t>schützen</w:t>
      </w:r>
      <w:proofErr w:type="spellEnd"/>
      <w:r w:rsidRPr="00D03298">
        <w:t>.</w:t>
      </w:r>
    </w:p>
    <w:p w14:paraId="3D04E94D" w14:textId="6F8CF151" w:rsidR="00D03298" w:rsidRPr="00D03298" w:rsidRDefault="00D03298" w:rsidP="00D03298">
      <w:pPr>
        <w:tabs>
          <w:tab w:val="left" w:pos="960"/>
        </w:tabs>
        <w:rPr>
          <w:rFonts w:asciiTheme="majorHAnsi" w:hAnsiTheme="majorHAnsi" w:cstheme="majorHAnsi"/>
          <w:b/>
          <w:bCs/>
          <w:color w:val="C8A45A"/>
          <w:sz w:val="26"/>
          <w:szCs w:val="26"/>
          <w:lang w:val="de-CH"/>
        </w:rPr>
      </w:pPr>
      <w:r w:rsidRPr="00D03298">
        <w:rPr>
          <w:rFonts w:asciiTheme="majorHAnsi" w:hAnsiTheme="majorHAnsi" w:cstheme="majorHAnsi"/>
          <w:b/>
          <w:bCs/>
          <w:color w:val="C8A45A"/>
          <w:sz w:val="26"/>
          <w:szCs w:val="26"/>
        </w:rPr>
        <w:t>ÄNDERUNGEN</w:t>
      </w:r>
    </w:p>
    <w:p w14:paraId="72773B46" w14:textId="56859A03" w:rsidR="00D03298" w:rsidRDefault="00D03298" w:rsidP="00D03298">
      <w:pPr>
        <w:tabs>
          <w:tab w:val="left" w:pos="960"/>
        </w:tabs>
        <w:rPr>
          <w:lang w:val="de-CH"/>
        </w:rPr>
      </w:pPr>
      <w:r w:rsidRPr="00D03298">
        <w:t xml:space="preserve">Wir </w:t>
      </w:r>
      <w:proofErr w:type="spellStart"/>
      <w:r w:rsidRPr="00D03298">
        <w:t>können</w:t>
      </w:r>
      <w:proofErr w:type="spellEnd"/>
      <w:r w:rsidRPr="00D03298">
        <w:t xml:space="preserve"> </w:t>
      </w:r>
      <w:proofErr w:type="spellStart"/>
      <w:r w:rsidRPr="00D03298">
        <w:t>diese</w:t>
      </w:r>
      <w:proofErr w:type="spellEnd"/>
      <w:r w:rsidRPr="00D03298">
        <w:t xml:space="preserve"> </w:t>
      </w:r>
      <w:proofErr w:type="spellStart"/>
      <w:r w:rsidRPr="00D03298">
        <w:t>Datenschutzrichtlinie</w:t>
      </w:r>
      <w:proofErr w:type="spellEnd"/>
      <w:r w:rsidRPr="00D03298">
        <w:t xml:space="preserve"> von Zeit </w:t>
      </w:r>
      <w:proofErr w:type="spellStart"/>
      <w:r w:rsidRPr="00D03298">
        <w:t>zu</w:t>
      </w:r>
      <w:proofErr w:type="spellEnd"/>
      <w:r w:rsidRPr="00D03298">
        <w:t xml:space="preserve"> Zeit </w:t>
      </w:r>
      <w:proofErr w:type="spellStart"/>
      <w:r w:rsidRPr="00D03298">
        <w:t>aktualisieren</w:t>
      </w:r>
      <w:proofErr w:type="spellEnd"/>
      <w:r w:rsidRPr="00D03298">
        <w:t xml:space="preserve">, um z. B. </w:t>
      </w:r>
      <w:proofErr w:type="spellStart"/>
      <w:r w:rsidRPr="00D03298">
        <w:t>Änderungen</w:t>
      </w:r>
      <w:proofErr w:type="spellEnd"/>
      <w:r w:rsidRPr="00D03298">
        <w:t xml:space="preserve"> </w:t>
      </w:r>
      <w:proofErr w:type="spellStart"/>
      <w:r w:rsidRPr="00D03298">
        <w:t>unserer</w:t>
      </w:r>
      <w:proofErr w:type="spellEnd"/>
      <w:r w:rsidRPr="00D03298">
        <w:t xml:space="preserve"> </w:t>
      </w:r>
      <w:proofErr w:type="spellStart"/>
      <w:r w:rsidRPr="00D03298">
        <w:t>Praktiken</w:t>
      </w:r>
      <w:proofErr w:type="spellEnd"/>
      <w:r w:rsidRPr="00D03298">
        <w:t xml:space="preserve"> </w:t>
      </w:r>
      <w:proofErr w:type="spellStart"/>
      <w:r w:rsidRPr="00D03298">
        <w:t>oder</w:t>
      </w:r>
      <w:proofErr w:type="spellEnd"/>
      <w:r w:rsidRPr="00D03298">
        <w:t xml:space="preserve"> </w:t>
      </w:r>
      <w:proofErr w:type="spellStart"/>
      <w:r w:rsidRPr="00D03298">
        <w:t>andere</w:t>
      </w:r>
      <w:proofErr w:type="spellEnd"/>
      <w:r w:rsidRPr="00D03298">
        <w:t xml:space="preserve"> </w:t>
      </w:r>
      <w:proofErr w:type="spellStart"/>
      <w:r w:rsidRPr="00D03298">
        <w:t>betriebliche</w:t>
      </w:r>
      <w:proofErr w:type="spellEnd"/>
      <w:r w:rsidRPr="00D03298">
        <w:t xml:space="preserve">, </w:t>
      </w:r>
      <w:proofErr w:type="spellStart"/>
      <w:r w:rsidRPr="00D03298">
        <w:t>rechtliche</w:t>
      </w:r>
      <w:proofErr w:type="spellEnd"/>
      <w:r w:rsidRPr="00D03298">
        <w:t xml:space="preserve"> </w:t>
      </w:r>
      <w:proofErr w:type="spellStart"/>
      <w:r w:rsidRPr="00D03298">
        <w:t>oder</w:t>
      </w:r>
      <w:proofErr w:type="spellEnd"/>
      <w:r w:rsidRPr="00D03298">
        <w:t xml:space="preserve"> </w:t>
      </w:r>
      <w:proofErr w:type="spellStart"/>
      <w:r w:rsidRPr="00D03298">
        <w:t>regulatorische</w:t>
      </w:r>
      <w:proofErr w:type="spellEnd"/>
      <w:r w:rsidRPr="00D03298">
        <w:t xml:space="preserve"> </w:t>
      </w:r>
      <w:proofErr w:type="spellStart"/>
      <w:r w:rsidRPr="00D03298">
        <w:t>Gründe</w:t>
      </w:r>
      <w:proofErr w:type="spellEnd"/>
      <w:r w:rsidRPr="00D03298">
        <w:t xml:space="preserve"> </w:t>
      </w:r>
      <w:proofErr w:type="spellStart"/>
      <w:r w:rsidRPr="00D03298">
        <w:t>zu</w:t>
      </w:r>
      <w:proofErr w:type="spellEnd"/>
      <w:r w:rsidRPr="00D03298">
        <w:t xml:space="preserve"> </w:t>
      </w:r>
      <w:proofErr w:type="spellStart"/>
      <w:r w:rsidRPr="00D03298">
        <w:t>berücksichtigen</w:t>
      </w:r>
      <w:proofErr w:type="spellEnd"/>
      <w:r w:rsidRPr="00D03298">
        <w:t>.</w:t>
      </w:r>
    </w:p>
    <w:p w14:paraId="36A89241" w14:textId="18994981" w:rsidR="00E956C7" w:rsidRPr="00D03298" w:rsidRDefault="00D03298" w:rsidP="00D03298">
      <w:pPr>
        <w:pStyle w:val="berschrift2"/>
        <w:rPr>
          <w:color w:val="C8A45A"/>
        </w:rPr>
      </w:pPr>
      <w:r w:rsidRPr="00D03298">
        <w:rPr>
          <w:color w:val="C8A45A"/>
        </w:rPr>
        <w:t>KONTAKTIERE UNS</w:t>
      </w:r>
    </w:p>
    <w:p w14:paraId="78A82585" w14:textId="7971A7AB" w:rsidR="00D03298" w:rsidRPr="00D03298" w:rsidRDefault="00D03298" w:rsidP="00D03298">
      <w:r w:rsidRPr="00D03298">
        <w:t xml:space="preserve">Wenn du </w:t>
      </w:r>
      <w:proofErr w:type="spellStart"/>
      <w:r w:rsidRPr="00D03298">
        <w:t>weitere</w:t>
      </w:r>
      <w:proofErr w:type="spellEnd"/>
      <w:r w:rsidRPr="00D03298">
        <w:t xml:space="preserve"> </w:t>
      </w:r>
      <w:proofErr w:type="spellStart"/>
      <w:r w:rsidRPr="00D03298">
        <w:t>Informationen</w:t>
      </w:r>
      <w:proofErr w:type="spellEnd"/>
      <w:r w:rsidRPr="00D03298">
        <w:t xml:space="preserve"> </w:t>
      </w:r>
      <w:proofErr w:type="spellStart"/>
      <w:r w:rsidRPr="00D03298">
        <w:t>über</w:t>
      </w:r>
      <w:proofErr w:type="spellEnd"/>
      <w:r w:rsidRPr="00D03298">
        <w:t xml:space="preserve"> </w:t>
      </w:r>
      <w:proofErr w:type="spellStart"/>
      <w:r w:rsidRPr="00D03298">
        <w:t>unsere</w:t>
      </w:r>
      <w:proofErr w:type="spellEnd"/>
      <w:r w:rsidRPr="00D03298">
        <w:t xml:space="preserve"> </w:t>
      </w:r>
      <w:proofErr w:type="spellStart"/>
      <w:r w:rsidRPr="00D03298">
        <w:t>Datenschutzpraktiken</w:t>
      </w:r>
      <w:proofErr w:type="spellEnd"/>
      <w:r w:rsidRPr="00D03298">
        <w:t xml:space="preserve"> </w:t>
      </w:r>
      <w:proofErr w:type="spellStart"/>
      <w:r w:rsidRPr="00D03298">
        <w:t>erhalten</w:t>
      </w:r>
      <w:proofErr w:type="spellEnd"/>
      <w:r w:rsidRPr="00D03298">
        <w:t xml:space="preserve"> </w:t>
      </w:r>
      <w:proofErr w:type="spellStart"/>
      <w:r w:rsidRPr="00D03298">
        <w:t>möchtest</w:t>
      </w:r>
      <w:proofErr w:type="spellEnd"/>
      <w:r w:rsidRPr="00D03298">
        <w:t xml:space="preserve">, </w:t>
      </w:r>
      <w:proofErr w:type="spellStart"/>
      <w:r w:rsidRPr="00D03298">
        <w:t>Fragen</w:t>
      </w:r>
      <w:proofErr w:type="spellEnd"/>
      <w:r w:rsidRPr="00D03298">
        <w:t xml:space="preserve"> hast </w:t>
      </w:r>
      <w:proofErr w:type="spellStart"/>
      <w:r w:rsidRPr="00D03298">
        <w:t>oder</w:t>
      </w:r>
      <w:proofErr w:type="spellEnd"/>
      <w:r w:rsidRPr="00D03298">
        <w:t xml:space="preserve"> dich </w:t>
      </w:r>
      <w:proofErr w:type="spellStart"/>
      <w:r w:rsidRPr="00D03298">
        <w:t>beschweren</w:t>
      </w:r>
      <w:proofErr w:type="spellEnd"/>
      <w:r w:rsidRPr="00D03298">
        <w:t xml:space="preserve"> </w:t>
      </w:r>
      <w:proofErr w:type="spellStart"/>
      <w:r w:rsidRPr="00D03298">
        <w:t>möchtest</w:t>
      </w:r>
      <w:proofErr w:type="spellEnd"/>
      <w:r w:rsidRPr="00D03298">
        <w:t xml:space="preserve">, </w:t>
      </w:r>
      <w:proofErr w:type="spellStart"/>
      <w:r w:rsidRPr="00D03298">
        <w:t>wende</w:t>
      </w:r>
      <w:proofErr w:type="spellEnd"/>
      <w:r w:rsidRPr="00D03298">
        <w:t xml:space="preserve"> dich bitte per E-Mail </w:t>
      </w:r>
      <w:proofErr w:type="spellStart"/>
      <w:r w:rsidRPr="00D03298">
        <w:t>an</w:t>
      </w:r>
      <w:proofErr w:type="spellEnd"/>
      <w:r w:rsidRPr="00D03298">
        <w:t xml:space="preserve"> </w:t>
      </w:r>
      <w:r>
        <w:t>mirjana</w:t>
      </w:r>
      <w:r w:rsidRPr="00D03298">
        <w:t>@</w:t>
      </w:r>
      <w:r>
        <w:t>mumoperations</w:t>
      </w:r>
      <w:r w:rsidRPr="00D03298">
        <w:t>.ch.</w:t>
      </w:r>
    </w:p>
    <w:sectPr w:rsidR="00D03298" w:rsidRPr="00D032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757524">
    <w:abstractNumId w:val="8"/>
  </w:num>
  <w:num w:numId="2" w16cid:durableId="2103908857">
    <w:abstractNumId w:val="6"/>
  </w:num>
  <w:num w:numId="3" w16cid:durableId="865294199">
    <w:abstractNumId w:val="5"/>
  </w:num>
  <w:num w:numId="4" w16cid:durableId="1300722535">
    <w:abstractNumId w:val="4"/>
  </w:num>
  <w:num w:numId="5" w16cid:durableId="1005859221">
    <w:abstractNumId w:val="7"/>
  </w:num>
  <w:num w:numId="6" w16cid:durableId="400644646">
    <w:abstractNumId w:val="3"/>
  </w:num>
  <w:num w:numId="7" w16cid:durableId="2068722707">
    <w:abstractNumId w:val="2"/>
  </w:num>
  <w:num w:numId="8" w16cid:durableId="1880973131">
    <w:abstractNumId w:val="1"/>
  </w:num>
  <w:num w:numId="9" w16cid:durableId="7124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688"/>
    <w:rsid w:val="0006063C"/>
    <w:rsid w:val="0015074B"/>
    <w:rsid w:val="0029639D"/>
    <w:rsid w:val="00326F90"/>
    <w:rsid w:val="00AA1D8D"/>
    <w:rsid w:val="00B47730"/>
    <w:rsid w:val="00CB0664"/>
    <w:rsid w:val="00D03298"/>
    <w:rsid w:val="00E85F49"/>
    <w:rsid w:val="00E956C7"/>
    <w:rsid w:val="00FC693F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B55AF1"/>
  <w14:defaultImageDpi w14:val="300"/>
  <w15:docId w15:val="{7B838EAF-5409-4F19-AB55-B0078A85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FF757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jana@mumoperations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Mirjana Mumovic</cp:lastModifiedBy>
  <cp:revision>2</cp:revision>
  <dcterms:created xsi:type="dcterms:W3CDTF">2026-07-20T07:16:00Z</dcterms:created>
  <dcterms:modified xsi:type="dcterms:W3CDTF">2026-07-20T07:16:00Z</dcterms:modified>
  <cp:category/>
</cp:coreProperties>
</file>