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b/>
        </w:rPr>
        <w:t>Comprehensive Research: Nervous System Capacity Building</w:t>
      </w:r>
    </w:p>
    <w:p>
      <w:pPr>
        <w:pStyle w:val="Heading2"/>
      </w:pPr>
      <w:r>
        <w:rPr>
          <w:b/>
        </w:rPr>
        <w:t>The Distinction Between Calming vs. Building Genuine Capacity</w:t>
      </w:r>
    </w:p>
    <w:p/>
    <w:p>
      <w:r/>
      <w:r>
        <w:rPr>
          <w:b/>
        </w:rPr>
        <w:t>Research compiled: April 2026</w:t>
      </w:r>
      <w:r/>
    </w:p>
    <w:p/>
    <w:p>
      <w:pPr>
        <w:spacing w:after="120"/>
      </w:pPr>
    </w:p>
    <w:p/>
    <w:p>
      <w:pPr>
        <w:pStyle w:val="Heading2"/>
      </w:pPr>
      <w:r>
        <w:rPr>
          <w:b/>
        </w:rPr>
        <w:t>EXECUTIVE OVERVIEW</w:t>
      </w:r>
    </w:p>
    <w:p/>
    <w:p>
      <w:r>
        <w:t>Nervous system capacity building is fundamentally different from simply "calming down." While calming techniques offer temporary relief, true capacity building expands the nervous system's ability to feel, process, and respond flexibly to a wide range of emotions and situations. This research synthesizes key frameworks from somatic experiencing, neurobiology, and trauma-informed practice to clarify this critical distinction for somatic practitioners and leaders.</w:t>
      </w:r>
    </w:p>
    <w:p/>
    <w:p>
      <w:r/>
      <w:r>
        <w:rPr>
          <w:b/>
        </w:rPr>
        <w:t>Core Principle</w:t>
      </w:r>
      <w:r>
        <w:t>: A healthy, high-capacity nervous system is not always calm—it is flexible, resilient, and able to experience full activation while remaining regulated.</w:t>
      </w:r>
    </w:p>
    <w:p/>
    <w:p>
      <w:pPr>
        <w:spacing w:after="120"/>
      </w:pPr>
    </w:p>
    <w:p/>
    <w:p>
      <w:pPr>
        <w:pStyle w:val="Heading2"/>
      </w:pPr>
      <w:r>
        <w:rPr>
          <w:b/>
        </w:rPr>
        <w:t>1. WINDOW OF TOLERANCE: The Foundation of Nervous System Capacity</w:t>
      </w:r>
    </w:p>
    <w:p/>
    <w:p>
      <w:pPr>
        <w:pStyle w:val="Heading3"/>
      </w:pPr>
      <w:r>
        <w:rPr>
          <w:b/>
        </w:rPr>
        <w:t>Framework Definition</w:t>
      </w:r>
    </w:p>
    <w:p/>
    <w:p>
      <w:r>
        <w:t xml:space="preserve">The "Window of Tolerance" is a concept introduced by </w:t>
      </w:r>
      <w:r>
        <w:rPr>
          <w:b/>
        </w:rPr>
        <w:t>Daniel J. Siegel</w:t>
      </w:r>
      <w:r>
        <w:t xml:space="preserve"> (UCLA clinical professor of psychiatry) to describe the optimal zone of arousal in which an individual can function effectively with emotional regulation, cognitive flexibility, and social engagement.</w:t>
      </w:r>
    </w:p>
    <w:p/>
    <w:p>
      <w:r/>
      <w:r>
        <w:rPr>
          <w:b/>
        </w:rPr>
        <w:t>Key Concept</w:t>
      </w:r>
      <w:r>
        <w:t>: Within the window, people can process stimuli without becoming overwhelmed or shutting down.</w:t>
      </w:r>
    </w:p>
    <w:p/>
    <w:p>
      <w:pPr>
        <w:pStyle w:val="Heading3"/>
      </w:pPr>
      <w:r>
        <w:rPr>
          <w:b/>
        </w:rPr>
        <w:t>The Three Zones</w:t>
      </w:r>
    </w:p>
    <w:p/>
    <w:p>
      <w:r/>
      <w:r>
        <w:rPr>
          <w:b/>
        </w:rPr>
        <w:t>1. Inside the Window (Optimal Zone)</w:t>
      </w:r>
      <w:r/>
    </w:p>
    <w:p>
      <w:pPr>
        <w:pStyle w:val="ListBullet"/>
      </w:pPr>
      <w:r>
        <w:t>Emotional regulation maintained</w:t>
      </w:r>
    </w:p>
    <w:p>
      <w:pPr>
        <w:pStyle w:val="ListBullet"/>
      </w:pPr>
      <w:r>
        <w:t>Cognitive flexibility accessible</w:t>
      </w:r>
    </w:p>
    <w:p>
      <w:pPr>
        <w:pStyle w:val="ListBullet"/>
      </w:pPr>
      <w:r>
        <w:t>Social engagement possible</w:t>
      </w:r>
    </w:p>
    <w:p>
      <w:pPr>
        <w:pStyle w:val="ListBullet"/>
      </w:pPr>
      <w:r>
        <w:t>Capacity to process and adapt to stimuli</w:t>
      </w:r>
    </w:p>
    <w:p>
      <w:pPr>
        <w:pStyle w:val="ListBullet"/>
      </w:pPr>
      <w:r>
        <w:t>Ability to bounce back to center after activation</w:t>
      </w:r>
    </w:p>
    <w:p/>
    <w:p>
      <w:r/>
      <w:r>
        <w:rPr>
          <w:b/>
        </w:rPr>
        <w:t>2. Above the Window: Hyperarousal</w:t>
      </w:r>
      <w:r/>
    </w:p>
    <w:p>
      <w:pPr>
        <w:pStyle w:val="ListBullet"/>
      </w:pPr>
      <w:r>
        <w:t>Sympathetic nervous system dominates</w:t>
      </w:r>
    </w:p>
    <w:p>
      <w:pPr>
        <w:pStyle w:val="ListBullet"/>
      </w:pPr>
      <w:r>
        <w:t>Panic, anxiety, irritability, impulsivity</w:t>
      </w:r>
    </w:p>
    <w:p>
      <w:pPr>
        <w:pStyle w:val="ListBullet"/>
      </w:pPr>
      <w:r>
        <w:t>Racing thoughts, hypervigilance</w:t>
      </w:r>
    </w:p>
    <w:p>
      <w:pPr>
        <w:pStyle w:val="ListBullet"/>
      </w:pPr>
      <w:r>
        <w:t>Difficulty concentrating or thinking clearly</w:t>
      </w:r>
    </w:p>
    <w:p>
      <w:pPr>
        <w:pStyle w:val="ListBullet"/>
      </w:pPr>
      <w:r>
        <w:t>State of "fight/flight" activation</w:t>
      </w:r>
    </w:p>
    <w:p/>
    <w:p>
      <w:r/>
      <w:r>
        <w:rPr>
          <w:b/>
        </w:rPr>
        <w:t>3. Below the Window: Hypoarousal</w:t>
      </w:r>
      <w:r/>
    </w:p>
    <w:p>
      <w:pPr>
        <w:pStyle w:val="ListBullet"/>
      </w:pPr>
      <w:r>
        <w:t>Parasympathetic nervous system overwhelmed</w:t>
      </w:r>
    </w:p>
    <w:p>
      <w:pPr>
        <w:pStyle w:val="ListBullet"/>
      </w:pPr>
      <w:r>
        <w:t>Emotional numbing, dissociation, withdrawal</w:t>
      </w:r>
    </w:p>
    <w:p>
      <w:pPr>
        <w:pStyle w:val="ListBullet"/>
      </w:pPr>
      <w:r>
        <w:t>Collapse, shutdown, lethargy</w:t>
      </w:r>
    </w:p>
    <w:p>
      <w:pPr>
        <w:pStyle w:val="ListBullet"/>
      </w:pPr>
      <w:r>
        <w:t>Disconnection from body and emotions</w:t>
      </w:r>
    </w:p>
    <w:p>
      <w:pPr>
        <w:pStyle w:val="ListBullet"/>
      </w:pPr>
      <w:r>
        <w:t>State of "freeze" or immobilization</w:t>
      </w:r>
    </w:p>
    <w:p/>
    <w:p>
      <w:pPr>
        <w:pStyle w:val="Heading3"/>
      </w:pPr>
      <w:r>
        <w:rPr>
          <w:b/>
        </w:rPr>
        <w:t>Building Capacity: How the Window Expands</w:t>
      </w:r>
    </w:p>
    <w:p/>
    <w:p>
      <w:r/>
      <w:r>
        <w:rPr>
          <w:b/>
        </w:rPr>
        <w:t>Neuroplasticity Principle</w:t>
      </w:r>
      <w:r>
        <w:t>: The brain that learned to narrow its window can also learn to widen it. Through targeted intervention and consistent practice, individuals can gradually retrain their nervous systems to tolerate more stimulation before dysregulating.</w:t>
      </w:r>
    </w:p>
    <w:p/>
    <w:p>
      <w:r/>
      <w:r>
        <w:rPr>
          <w:b/>
        </w:rPr>
        <w:t>Key Methods for Expansion</w:t>
      </w:r>
      <w:r>
        <w:t>:</w:t>
      </w:r>
    </w:p>
    <w:p/>
    <w:p>
      <w:r>
        <w:t xml:space="preserve">1. </w:t>
      </w:r>
      <w:r>
        <w:rPr>
          <w:b/>
        </w:rPr>
        <w:t>Repeated Safe Exposure</w:t>
      </w:r>
      <w:r>
        <w:t xml:space="preserve"> - Gradually approaching previously overwhelming material in small, manageable doses while staying at the edges of the window. This is the principle behind exposure therapy for PTSD and anxiety disorders.</w:t>
      </w:r>
    </w:p>
    <w:p/>
    <w:p>
      <w:r>
        <w:t xml:space="preserve">2. </w:t>
      </w:r>
      <w:r>
        <w:rPr>
          <w:b/>
        </w:rPr>
        <w:t>Skill Development</w:t>
      </w:r>
      <w:r>
        <w:t xml:space="preserve"> - Learning and practicing regulation skills:</w:t>
      </w:r>
    </w:p>
    <w:p>
      <w:r>
        <w:t xml:space="preserve">   - Mindfulness and body awareness</w:t>
      </w:r>
    </w:p>
    <w:p>
      <w:r>
        <w:t xml:space="preserve">   - Breathing techniques</w:t>
      </w:r>
    </w:p>
    <w:p>
      <w:r>
        <w:t xml:space="preserve">   - Grounding exercises</w:t>
      </w:r>
    </w:p>
    <w:p>
      <w:r>
        <w:t xml:space="preserve">   - Cognitive restructuring</w:t>
      </w:r>
    </w:p>
    <w:p>
      <w:r>
        <w:t xml:space="preserve">   - Somatic practices</w:t>
      </w:r>
    </w:p>
    <w:p/>
    <w:p>
      <w:r>
        <w:t xml:space="preserve">3. </w:t>
      </w:r>
      <w:r>
        <w:rPr>
          <w:b/>
        </w:rPr>
        <w:t>Gradual Titration</w:t>
      </w:r>
      <w:r>
        <w:t xml:space="preserve"> - Working with small amounts of activation over time to build tolerance without overwhelming the system.</w:t>
      </w:r>
    </w:p>
    <w:p/>
    <w:p>
      <w:r/>
      <w:r>
        <w:rPr>
          <w:b/>
        </w:rPr>
        <w:t>Critical Insight</w:t>
      </w:r>
      <w:r>
        <w:t>: The goal is not to eliminate the edges of the window, but to expand them—allowing people to access more resources, emotions, and capacity without tipping into dysregulation.</w:t>
      </w:r>
    </w:p>
    <w:p/>
    <w:p>
      <w:pPr>
        <w:pStyle w:val="Heading3"/>
      </w:pPr>
      <w:r>
        <w:rPr>
          <w:b/>
        </w:rPr>
        <w:t>Sources</w:t>
      </w:r>
    </w:p>
    <w:p>
      <w:pPr>
        <w:pStyle w:val="ListBullet"/>
      </w:pPr>
      <w:r>
        <w:t>[Psychology Today: Window of Tolerance](https://www.psychologytoday.com/us/blog/making-the-whole-beautiful/202205/what-is-the-window-of-tolerance-and-why-is-it-so-important)</w:t>
      </w:r>
    </w:p>
    <w:p>
      <w:pPr>
        <w:pStyle w:val="ListBullet"/>
      </w:pPr>
      <w:r>
        <w:t>[Psychology Tools: Window of Tolerance](https://www.psychologytools.com/resource/window-of-tolerance)</w:t>
      </w:r>
    </w:p>
    <w:p>
      <w:pPr>
        <w:pStyle w:val="ListBullet"/>
      </w:pPr>
      <w:r>
        <w:t>[Wildflower Center: Expanding Your Window of Tolerance](https://www.wildflowerllc.com/expanding-your-window-of-tolerance-understanding-the-optimal-state-for-emotional-well-being-and-healthy-relationships/)</w:t>
      </w:r>
    </w:p>
    <w:p/>
    <w:p>
      <w:pPr>
        <w:spacing w:after="120"/>
      </w:pPr>
    </w:p>
    <w:p/>
    <w:p>
      <w:pPr>
        <w:pStyle w:val="Heading2"/>
      </w:pPr>
      <w:r>
        <w:rPr>
          <w:b/>
        </w:rPr>
        <w:t>2. POLYVAGAL THEORY: Understanding Nervous System States and Flexibility</w:t>
      </w:r>
    </w:p>
    <w:p/>
    <w:p>
      <w:pPr>
        <w:pStyle w:val="Heading3"/>
      </w:pPr>
      <w:r>
        <w:rPr>
          <w:b/>
        </w:rPr>
        <w:t>Theory Overview</w:t>
      </w:r>
    </w:p>
    <w:p/>
    <w:p>
      <w:r/>
      <w:r>
        <w:rPr>
          <w:b/>
        </w:rPr>
        <w:t>Polyvagal Theory</w:t>
      </w:r>
      <w:r>
        <w:t xml:space="preserve">, developed by </w:t>
      </w:r>
      <w:r>
        <w:rPr>
          <w:b/>
        </w:rPr>
        <w:t>Stephen Porges, PhD</w:t>
      </w:r>
      <w:r>
        <w:t>, is a scientific framework focused on autonomic regulation—how the autonomic nervous system continuously organizes physiological state in response to environmental demands and perceived safety.</w:t>
      </w:r>
    </w:p>
    <w:p/>
    <w:p>
      <w:r/>
      <w:r>
        <w:rPr>
          <w:b/>
        </w:rPr>
        <w:t>Core Innovation</w:t>
      </w:r>
      <w:r>
        <w:t>: The theory moves beyond the outdated binary view of "fight/flight vs. rest/digest" to describe three distinct neurobiological states that operate hierarchically based on perceived safety.</w:t>
      </w:r>
    </w:p>
    <w:p/>
    <w:p>
      <w:pPr>
        <w:pStyle w:val="Heading3"/>
      </w:pPr>
      <w:r>
        <w:rPr>
          <w:b/>
        </w:rPr>
        <w:t>The Three Vagal States</w:t>
      </w:r>
    </w:p>
    <w:p/>
    <w:p>
      <w:r/>
      <w:r>
        <w:rPr>
          <w:b/>
        </w:rPr>
        <w:t>1. Social Engagement System (Ventral Vagal) - The Newest State</w:t>
      </w:r>
      <w:r/>
    </w:p>
    <w:p>
      <w:pPr>
        <w:pStyle w:val="ListBullet"/>
      </w:pPr>
      <w:r>
        <w:t>Activation: When you perceive safety in your environment</w:t>
      </w:r>
    </w:p>
    <w:p>
      <w:pPr>
        <w:pStyle w:val="ListBullet"/>
      </w:pPr>
      <w:r>
        <w:t>Characteristics:</w:t>
      </w:r>
    </w:p>
    <w:p>
      <w:r>
        <w:t xml:space="preserve">  - Connection with others (social engagement)</w:t>
      </w:r>
    </w:p>
    <w:p>
      <w:r>
        <w:t xml:space="preserve">  - Clear thinking, presence, openness</w:t>
      </w:r>
    </w:p>
    <w:p>
      <w:r>
        <w:t xml:space="preserve">  - Calm alertness</w:t>
      </w:r>
    </w:p>
    <w:p>
      <w:r>
        <w:t xml:space="preserve">  - Capacity for perspective and nuance</w:t>
      </w:r>
    </w:p>
    <w:p>
      <w:r>
        <w:t xml:space="preserve">  - Access to higher cognitive functions</w:t>
      </w:r>
    </w:p>
    <w:p>
      <w:pPr>
        <w:pStyle w:val="ListBullet"/>
      </w:pPr>
      <w:r>
        <w:t>Neurobiological Basis: Controlled by the ventral vagal complex</w:t>
      </w:r>
    </w:p>
    <w:p>
      <w:pPr>
        <w:pStyle w:val="ListBullet"/>
      </w:pPr>
      <w:r>
        <w:t>Function: Enables mammals to coordinate visceral regulation with behavioral and relational engagement</w:t>
      </w:r>
    </w:p>
    <w:p>
      <w:pPr>
        <w:pStyle w:val="ListBullet"/>
      </w:pPr>
      <w:r>
        <w:t>Vagal Brake: The capacity of ventral vagal circuits to rapidly modulate cardiac output and maintain physiological calm while staying alert</w:t>
      </w:r>
    </w:p>
    <w:p/>
    <w:p>
      <w:r/>
      <w:r>
        <w:rPr>
          <w:b/>
        </w:rPr>
        <w:t>2. Mobilization System (Sympathetic) - The Action State</w:t>
      </w:r>
      <w:r/>
    </w:p>
    <w:p>
      <w:pPr>
        <w:pStyle w:val="ListBullet"/>
      </w:pPr>
      <w:r>
        <w:t>Activation: When you sense danger requiring action</w:t>
      </w:r>
    </w:p>
    <w:p>
      <w:pPr>
        <w:pStyle w:val="ListBullet"/>
      </w:pPr>
      <w:r>
        <w:t>Characteristics:</w:t>
      </w:r>
    </w:p>
    <w:p>
      <w:r>
        <w:t xml:space="preserve">  - Heart rate increases, muscles tense</w:t>
      </w:r>
    </w:p>
    <w:p>
      <w:r>
        <w:t xml:space="preserve">  - Preparation to defend (fight) or escape (flight)</w:t>
      </w:r>
    </w:p>
    <w:p>
      <w:r>
        <w:t xml:space="preserve">  - Energy mobilized for action</w:t>
      </w:r>
    </w:p>
    <w:p>
      <w:r>
        <w:t xml:space="preserve">  - Focus narrowed for survival</w:t>
      </w:r>
    </w:p>
    <w:p>
      <w:r>
        <w:t xml:space="preserve">  - Adrenaline and cortisol release</w:t>
      </w:r>
    </w:p>
    <w:p>
      <w:pPr>
        <w:pStyle w:val="ListBullet"/>
      </w:pPr>
      <w:r>
        <w:t>Function: Essential for responding to legitimate threats</w:t>
      </w:r>
    </w:p>
    <w:p>
      <w:pPr>
        <w:pStyle w:val="ListBullet"/>
      </w:pPr>
      <w:r>
        <w:t>Important: This state is not "bad"—it's necessary and healthy when appropriate</w:t>
      </w:r>
    </w:p>
    <w:p/>
    <w:p>
      <w:r/>
      <w:r>
        <w:rPr>
          <w:b/>
        </w:rPr>
        <w:t>3. Immobilization System (Dorsal Vagal) - The Shutdown State</w:t>
      </w:r>
      <w:r/>
    </w:p>
    <w:p>
      <w:pPr>
        <w:pStyle w:val="ListBullet"/>
      </w:pPr>
      <w:r>
        <w:t>Activation: When threats feel overwhelming</w:t>
      </w:r>
    </w:p>
    <w:p>
      <w:pPr>
        <w:pStyle w:val="ListBullet"/>
      </w:pPr>
      <w:r>
        <w:t>Characteristics:</w:t>
      </w:r>
    </w:p>
    <w:p>
      <w:r>
        <w:t xml:space="preserve">  - Body conserves energy by slowing down</w:t>
      </w:r>
    </w:p>
    <w:p>
      <w:r>
        <w:t xml:space="preserve">  - Numbness, disconnection, dissociation</w:t>
      </w:r>
    </w:p>
    <w:p>
      <w:r>
        <w:t xml:space="preserve">  - Collapse or freeze response</w:t>
      </w:r>
    </w:p>
    <w:p>
      <w:r>
        <w:t xml:space="preserve">  - Reduced heart rate and breathing</w:t>
      </w:r>
    </w:p>
    <w:p>
      <w:r>
        <w:t xml:space="preserve">  - "Shutdown" mode</w:t>
      </w:r>
    </w:p>
    <w:p>
      <w:pPr>
        <w:pStyle w:val="ListBullet"/>
      </w:pPr>
      <w:r>
        <w:t>Function: Ancient survival mechanism (playing dead)</w:t>
      </w:r>
    </w:p>
    <w:p>
      <w:pPr>
        <w:pStyle w:val="ListBullet"/>
      </w:pPr>
      <w:r>
        <w:t>Concern: Prolonged activation is dysregulating</w:t>
      </w:r>
    </w:p>
    <w:p/>
    <w:p>
      <w:pPr>
        <w:pStyle w:val="Heading3"/>
      </w:pPr>
      <w:r>
        <w:rPr>
          <w:b/>
        </w:rPr>
        <w:t>Regulation Means Flexibility, Not Flatness</w:t>
      </w:r>
    </w:p>
    <w:p/>
    <w:p>
      <w:r/>
      <w:r>
        <w:rPr>
          <w:b/>
        </w:rPr>
        <w:t>Critical Distinction</w:t>
      </w:r>
      <w:r>
        <w:t>: In Porges' framework, "regulation" does NOT mean staying in one state. True regulation means:</w:t>
      </w:r>
    </w:p>
    <w:p/>
    <w:p>
      <w:r>
        <w:t xml:space="preserve">1. </w:t>
      </w:r>
      <w:r>
        <w:rPr>
          <w:b/>
        </w:rPr>
        <w:t>Rapid State Shifting</w:t>
      </w:r>
      <w:r>
        <w:t xml:space="preserve"> - The ability to move flexibly between states as circumstances demand</w:t>
      </w:r>
    </w:p>
    <w:p>
      <w:r>
        <w:t xml:space="preserve">2. </w:t>
      </w:r>
      <w:r>
        <w:rPr>
          <w:b/>
        </w:rPr>
        <w:t>Nervous System Responsiveness</w:t>
      </w:r>
      <w:r>
        <w:t xml:space="preserve"> - Moving quickly from one state to another and back to center</w:t>
      </w:r>
    </w:p>
    <w:p>
      <w:r>
        <w:t xml:space="preserve">3. </w:t>
      </w:r>
      <w:r>
        <w:rPr>
          <w:b/>
        </w:rPr>
        <w:t>Contextual Appropriateness</w:t>
      </w:r>
      <w:r>
        <w:t xml:space="preserve"> - Accessing the right state for the situation</w:t>
      </w:r>
    </w:p>
    <w:p>
      <w:r>
        <w:t xml:space="preserve">4. </w:t>
      </w:r>
      <w:r>
        <w:rPr>
          <w:b/>
        </w:rPr>
        <w:t>Returning to Baseline</w:t>
      </w:r>
      <w:r>
        <w:t xml:space="preserve"> - Bouncing back to social engagement after necessary activation</w:t>
      </w:r>
    </w:p>
    <w:p/>
    <w:p>
      <w:r/>
      <w:r>
        <w:rPr>
          <w:b/>
        </w:rPr>
        <w:t>Why This Matters</w:t>
      </w:r>
      <w:r>
        <w:t>:</w:t>
      </w:r>
    </w:p>
    <w:p>
      <w:pPr>
        <w:pStyle w:val="ListBullet"/>
      </w:pPr>
      <w:r>
        <w:t>A person who can only access the ventral vagal state (perpetually calm) has LOW capacity</w:t>
      </w:r>
    </w:p>
    <w:p>
      <w:pPr>
        <w:pStyle w:val="ListBullet"/>
      </w:pPr>
      <w:r>
        <w:t>A person who can move fluidly between all three states (as appropriate) has HIGH capacity</w:t>
      </w:r>
    </w:p>
    <w:p>
      <w:pPr>
        <w:pStyle w:val="ListBullet"/>
      </w:pPr>
      <w:r>
        <w:t>The goal is autonomic flexibility, not states suppression</w:t>
      </w:r>
    </w:p>
    <w:p/>
    <w:p>
      <w:pPr>
        <w:pStyle w:val="Heading3"/>
      </w:pPr>
      <w:r>
        <w:rPr>
          <w:b/>
        </w:rPr>
        <w:t>Health Implications</w:t>
      </w:r>
    </w:p>
    <w:p/>
    <w:p>
      <w:r>
        <w:t>Humans need access to:</w:t>
      </w:r>
    </w:p>
    <w:p>
      <w:pPr>
        <w:pStyle w:val="ListBullet"/>
      </w:pPr>
      <w:r>
        <w:t>Ventral vagal states for connection, thinking, and creativity</w:t>
      </w:r>
    </w:p>
    <w:p>
      <w:pPr>
        <w:pStyle w:val="ListBullet"/>
      </w:pPr>
      <w:r>
        <w:t>Sympathetic states for mobilization, action, and meeting challenges</w:t>
      </w:r>
    </w:p>
    <w:p>
      <w:pPr>
        <w:pStyle w:val="ListBullet"/>
      </w:pPr>
      <w:r>
        <w:t>Dorsal vagal states (briefly) for rest and recovery</w:t>
      </w:r>
    </w:p>
    <w:p/>
    <w:p>
      <w:r>
        <w:t>A nervous system with good vagal tone (measured by Heart Rate Variability/HRV) shows greater capacity to modulate between states smoothly.</w:t>
      </w:r>
    </w:p>
    <w:p/>
    <w:p>
      <w:pPr>
        <w:pStyle w:val="Heading3"/>
      </w:pPr>
      <w:r>
        <w:rPr>
          <w:b/>
        </w:rPr>
        <w:t>Sources</w:t>
      </w:r>
    </w:p>
    <w:p>
      <w:pPr>
        <w:pStyle w:val="ListBullet"/>
      </w:pPr>
      <w:r>
        <w:t>[Polyvagal Institute: What is Polyvagal Theory](https://www.polyvagalinstitute.org/whatispolyvagaltheory)</w:t>
      </w:r>
    </w:p>
    <w:p>
      <w:pPr>
        <w:pStyle w:val="ListBullet"/>
      </w:pPr>
      <w:r>
        <w:t>[Frontiers: Polyvagal Theory - A Science of Safety](https://www.frontiersin.org/journals/integrative-neuroscience/articles/10.3389/fnint.2022.871227/full)</w:t>
      </w:r>
    </w:p>
    <w:p>
      <w:pPr>
        <w:pStyle w:val="ListBullet"/>
      </w:pPr>
      <w:r>
        <w:t>[PMC: Polyvagal Theory Current Status &amp; Clinical Applications](https://pmc.ncbi.nlm.nih.gov/articles/PMC12302812/)</w:t>
      </w:r>
    </w:p>
    <w:p>
      <w:pPr>
        <w:pStyle w:val="ListBullet"/>
      </w:pPr>
      <w:r>
        <w:t>[Unyte: Dr. Stephen Porges' Polyvagal Theory](https://integratedlistening.com/polyvagal-theory/)</w:t>
      </w:r>
    </w:p>
    <w:p/>
    <w:p>
      <w:pPr>
        <w:spacing w:after="120"/>
      </w:pPr>
    </w:p>
    <w:p/>
    <w:p>
      <w:pPr>
        <w:pStyle w:val="Heading2"/>
      </w:pPr>
      <w:r>
        <w:rPr>
          <w:b/>
        </w:rPr>
        <w:t>3. SOMATIC EXPERIENCING: Building Capacity Through Pendulation and Titration</w:t>
      </w:r>
    </w:p>
    <w:p/>
    <w:p>
      <w:pPr>
        <w:pStyle w:val="Heading3"/>
      </w:pPr>
      <w:r>
        <w:rPr>
          <w:b/>
        </w:rPr>
        <w:t>Framework Overview</w:t>
      </w:r>
    </w:p>
    <w:p/>
    <w:p>
      <w:r/>
      <w:r>
        <w:rPr>
          <w:b/>
        </w:rPr>
        <w:t>Somatic Experiencing (SE)</w:t>
      </w:r>
      <w:r>
        <w:t xml:space="preserve">, developed by </w:t>
      </w:r>
      <w:r>
        <w:rPr>
          <w:b/>
        </w:rPr>
        <w:t>Dr. Peter Levine</w:t>
      </w:r>
      <w:r>
        <w:t>, is a body-based psychotherapy approach that helps people heal from trauma, chronic stress, and anxiety by working directly with the nervous system through bodily awareness.</w:t>
      </w:r>
    </w:p>
    <w:p/>
    <w:p>
      <w:r/>
      <w:r>
        <w:rPr>
          <w:b/>
        </w:rPr>
        <w:t>Core Insight</w:t>
      </w:r>
      <w:r>
        <w:t>: Trauma becomes stuck in the body and nervous system. Healing happens when we help the nervous system complete the survival responses that got interrupted.</w:t>
      </w:r>
    </w:p>
    <w:p/>
    <w:p>
      <w:pPr>
        <w:pStyle w:val="Heading3"/>
      </w:pPr>
      <w:r>
        <w:rPr>
          <w:b/>
        </w:rPr>
        <w:t>Two Key Practices for Building Capacity</w:t>
      </w:r>
    </w:p>
    <w:p/>
    <w:p>
      <w:pPr>
        <w:pStyle w:val="Heading4"/>
      </w:pPr>
      <w:r>
        <w:rPr>
          <w:b/>
        </w:rPr>
        <w:t>1. TITRATION: Working with Small Amounts</w:t>
      </w:r>
    </w:p>
    <w:p/>
    <w:p>
      <w:r/>
      <w:r>
        <w:rPr>
          <w:b/>
        </w:rPr>
        <w:t>Definition</w:t>
      </w:r>
      <w:r>
        <w:t>: The careful, slow, and gradual exploration of traumatic experiences or difficult emotions, involving only small bits of intensity at a time.</w:t>
      </w:r>
    </w:p>
    <w:p/>
    <w:p>
      <w:r/>
      <w:r>
        <w:rPr>
          <w:b/>
        </w:rPr>
        <w:t>Purpose</w:t>
      </w:r>
      <w:r>
        <w:t>: To prevent overwhelming the nervous system during healing work.</w:t>
      </w:r>
    </w:p>
    <w:p/>
    <w:p>
      <w:r/>
      <w:r>
        <w:rPr>
          <w:b/>
        </w:rPr>
        <w:t>How It Works</w:t>
      </w:r>
      <w:r>
        <w:t>:</w:t>
      </w:r>
    </w:p>
    <w:p>
      <w:pPr>
        <w:pStyle w:val="ListBullet"/>
      </w:pPr>
      <w:r>
        <w:t>Instead of diving into full trauma reprocessing, titration works with small amounts of activation</w:t>
      </w:r>
    </w:p>
    <w:p>
      <w:pPr>
        <w:pStyle w:val="ListBullet"/>
      </w:pPr>
      <w:r>
        <w:t>The practitioner helps the client stay at the "edges" of intensity—enough to process but not enough to retraumatize</w:t>
      </w:r>
    </w:p>
    <w:p>
      <w:pPr>
        <w:pStyle w:val="ListBullet"/>
      </w:pPr>
      <w:r>
        <w:t>Incrementally, session by session, the nervous system builds tolerance to process more</w:t>
      </w:r>
    </w:p>
    <w:p>
      <w:pPr>
        <w:pStyle w:val="ListBullet"/>
      </w:pPr>
      <w:r>
        <w:t>This gradual approach trains the nervous system without exceeding capacity</w:t>
      </w:r>
    </w:p>
    <w:p/>
    <w:p>
      <w:r/>
      <w:r>
        <w:rPr>
          <w:b/>
        </w:rPr>
        <w:t>Practical Application</w:t>
      </w:r>
      <w:r>
        <w:t>:</w:t>
      </w:r>
    </w:p>
    <w:p>
      <w:pPr>
        <w:pStyle w:val="ListBullet"/>
      </w:pPr>
      <w:r>
        <w:t>A client might spend one session just noticing sensations in the body related to trauma</w:t>
      </w:r>
    </w:p>
    <w:p>
      <w:pPr>
        <w:pStyle w:val="ListBullet"/>
      </w:pPr>
      <w:r>
        <w:t>Next session, they might hold that awareness for slightly longer</w:t>
      </w:r>
    </w:p>
    <w:p>
      <w:pPr>
        <w:pStyle w:val="ListBullet"/>
      </w:pPr>
      <w:r>
        <w:t>Over time, they can access deeper material with the nervous system remaining resourced</w:t>
      </w:r>
    </w:p>
    <w:p/>
    <w:p>
      <w:r/>
      <w:r>
        <w:rPr>
          <w:b/>
        </w:rPr>
        <w:t>Building Capacity Mechanism</w:t>
      </w:r>
      <w:r>
        <w:t>: Each time the nervous system successfully processes a small amount of activation and returns to baseline, it learns: "I can handle this. I am safe."</w:t>
      </w:r>
    </w:p>
    <w:p/>
    <w:p>
      <w:pPr>
        <w:pStyle w:val="Heading4"/>
      </w:pPr>
      <w:r>
        <w:rPr>
          <w:b/>
        </w:rPr>
        <w:t>2. PENDULATION: Moving Between States</w:t>
      </w:r>
    </w:p>
    <w:p/>
    <w:p>
      <w:r/>
      <w:r>
        <w:rPr>
          <w:b/>
        </w:rPr>
        <w:t>Definition</w:t>
      </w:r>
      <w:r>
        <w:t>: The rhythmic movement between states of activation and relaxation, functioning as an "ebb and flow" of the body's nervous system.</w:t>
      </w:r>
    </w:p>
    <w:p/>
    <w:p>
      <w:r/>
      <w:r>
        <w:rPr>
          <w:b/>
        </w:rPr>
        <w:t>Coined by</w:t>
      </w:r>
      <w:r>
        <w:t>: Dr. Peter Levine</w:t>
      </w:r>
    </w:p>
    <w:p/>
    <w:p>
      <w:r/>
      <w:r>
        <w:rPr>
          <w:b/>
        </w:rPr>
        <w:t>How It Works</w:t>
      </w:r>
      <w:r>
        <w:t>:</w:t>
      </w:r>
    </w:p>
    <w:p>
      <w:pPr>
        <w:pStyle w:val="ListBullet"/>
      </w:pPr>
      <w:r>
        <w:t>Guide the nervous system to alternate between contraction/tension and expansion/ease</w:t>
      </w:r>
    </w:p>
    <w:p>
      <w:pPr>
        <w:pStyle w:val="ListBullet"/>
      </w:pPr>
      <w:r>
        <w:t>Move between activation and calm, between sensation and non-sensation</w:t>
      </w:r>
    </w:p>
    <w:p>
      <w:pPr>
        <w:pStyle w:val="ListBullet"/>
      </w:pPr>
      <w:r>
        <w:t>This natural oscillation helps the system learn to self-regulate</w:t>
      </w:r>
    </w:p>
    <w:p>
      <w:pPr>
        <w:pStyle w:val="ListBullet"/>
      </w:pPr>
      <w:r>
        <w:t>Like the pendulum of a clock, the nervous system naturally returns to center</w:t>
      </w:r>
    </w:p>
    <w:p/>
    <w:p>
      <w:r/>
      <w:r>
        <w:rPr>
          <w:b/>
        </w:rPr>
        <w:t>Why It Builds Capacity</w:t>
      </w:r>
      <w:r>
        <w:t>:</w:t>
      </w:r>
    </w:p>
    <w:p>
      <w:pPr>
        <w:pStyle w:val="ListBullet"/>
      </w:pPr>
      <w:r>
        <w:t>Pendulation trains the autonomic nervous system to shift between states</w:t>
      </w:r>
    </w:p>
    <w:p>
      <w:pPr>
        <w:pStyle w:val="ListBullet"/>
      </w:pPr>
      <w:r>
        <w:t>Each cycle strengthens the nervous system's flexibility</w:t>
      </w:r>
    </w:p>
    <w:p>
      <w:pPr>
        <w:pStyle w:val="ListBullet"/>
      </w:pPr>
      <w:r>
        <w:t>Clients learn through direct experience that activation is not dangerous—it passes</w:t>
      </w:r>
    </w:p>
    <w:p>
      <w:pPr>
        <w:pStyle w:val="ListBullet"/>
      </w:pPr>
      <w:r>
        <w:t>The practice builds trust in the body's natural rhythm</w:t>
      </w:r>
    </w:p>
    <w:p/>
    <w:p>
      <w:r/>
      <w:r>
        <w:rPr>
          <w:b/>
        </w:rPr>
        <w:t>Example Cycle</w:t>
      </w:r>
      <w:r>
        <w:t>:</w:t>
      </w:r>
    </w:p>
    <w:p>
      <w:r>
        <w:t>1. Notice area of held tension (activation)</w:t>
      </w:r>
    </w:p>
    <w:p>
      <w:r>
        <w:t>2. Notice a place of ease or resource in the body (rest)</w:t>
      </w:r>
    </w:p>
    <w:p>
      <w:r>
        <w:t>3. Alternate attention between the two</w:t>
      </w:r>
    </w:p>
    <w:p>
      <w:r>
        <w:t>4. Observe as the nervous system naturally finds balance</w:t>
      </w:r>
    </w:p>
    <w:p>
      <w:r>
        <w:t>5. Over time, the window expands</w:t>
      </w:r>
    </w:p>
    <w:p/>
    <w:p>
      <w:pPr>
        <w:pStyle w:val="Heading3"/>
      </w:pPr>
      <w:r>
        <w:rPr>
          <w:b/>
        </w:rPr>
        <w:t>Integration: How Titration + Pendulation Build Capacity</w:t>
      </w:r>
    </w:p>
    <w:p/>
    <w:p>
      <w:r>
        <w:t>The integration of these two practices creates a powerful capacity-building framework:</w:t>
      </w:r>
    </w:p>
    <w:p/>
    <w:p>
      <w:r>
        <w:t xml:space="preserve">1. </w:t>
      </w:r>
      <w:r>
        <w:rPr>
          <w:b/>
        </w:rPr>
        <w:t>Titration</w:t>
      </w:r>
      <w:r>
        <w:t xml:space="preserve"> ensures work stays manageable (dose control)</w:t>
      </w:r>
    </w:p>
    <w:p>
      <w:r>
        <w:t xml:space="preserve">2. </w:t>
      </w:r>
      <w:r>
        <w:rPr>
          <w:b/>
        </w:rPr>
        <w:t>Pendulation</w:t>
      </w:r>
      <w:r>
        <w:t xml:space="preserve"> teaches the nervous system flexibility (state shifting)</w:t>
      </w:r>
    </w:p>
    <w:p>
      <w:r>
        <w:t xml:space="preserve">3. </w:t>
      </w:r>
      <w:r>
        <w:rPr>
          <w:b/>
        </w:rPr>
        <w:t>Repeated cycles</w:t>
      </w:r>
      <w:r>
        <w:t xml:space="preserve"> train the nervous system through safe activation and recovery</w:t>
      </w:r>
    </w:p>
    <w:p>
      <w:r>
        <w:t xml:space="preserve">4. </w:t>
      </w:r>
      <w:r>
        <w:rPr>
          <w:b/>
        </w:rPr>
        <w:t>Result</w:t>
      </w:r>
      <w:r>
        <w:t>: A genuinely expanded capacity to process, feel, and move through intensity</w:t>
      </w:r>
    </w:p>
    <w:p/>
    <w:p>
      <w:r/>
      <w:r>
        <w:rPr>
          <w:b/>
        </w:rPr>
        <w:t>Key Principle</w:t>
      </w:r>
      <w:r>
        <w:t>: Repeated, rhythmic processing of small amounts of activation (titration) while practicing state-shifting (pendulation) is how the nervous system learns to handle more without dysregulating.</w:t>
      </w:r>
    </w:p>
    <w:p/>
    <w:p>
      <w:pPr>
        <w:pStyle w:val="Heading3"/>
      </w:pPr>
      <w:r>
        <w:rPr>
          <w:b/>
        </w:rPr>
        <w:t>Sources</w:t>
      </w:r>
    </w:p>
    <w:p>
      <w:pPr>
        <w:pStyle w:val="ListBullet"/>
      </w:pPr>
      <w:r>
        <w:t>[Sarah Ross PhD: Resourcing, Pendulation and Titration in SE](https://sarahrossphd.com/resourcing-pendulation-titration-practices-somatic-experiencing/)</w:t>
      </w:r>
    </w:p>
    <w:p>
      <w:pPr>
        <w:pStyle w:val="ListBullet"/>
      </w:pPr>
      <w:r>
        <w:t>[Balanced Awakening: Exercises and Examples of SE Therapy](https://balancedawakening.com/blog/exercises-and-examples-of-somatic-experiencing-therapy)</w:t>
      </w:r>
    </w:p>
    <w:p>
      <w:pPr>
        <w:pStyle w:val="ListBullet"/>
      </w:pPr>
      <w:r>
        <w:t>[Somatic Experiencing: Using Interoception and Proprioception](https://pmc.ncbi.nlm.nih.gov/articles/PMC4316402/)</w:t>
      </w:r>
    </w:p>
    <w:p>
      <w:pPr>
        <w:pStyle w:val="ListBullet"/>
      </w:pPr>
      <w:r>
        <w:t>[Brave Providers: Somatic Trauma Therapy - Titration and Pendulation](https://www.braveproviders.com/blog/somatic-experiencing-se-nervous-system-approach)</w:t>
      </w:r>
    </w:p>
    <w:p/>
    <w:p>
      <w:pPr>
        <w:spacing w:after="120"/>
      </w:pPr>
    </w:p>
    <w:p/>
    <w:p>
      <w:pPr>
        <w:pStyle w:val="Heading2"/>
      </w:pPr>
      <w:r>
        <w:rPr>
          <w:b/>
        </w:rPr>
        <w:t>4. NERVOUS SYSTEM FLEXIBILITY vs. SUPPRESSION: The Core Distinction</w:t>
      </w:r>
    </w:p>
    <w:p/>
    <w:p>
      <w:pPr>
        <w:pStyle w:val="Heading3"/>
      </w:pPr>
      <w:r>
        <w:rPr>
          <w:b/>
        </w:rPr>
        <w:t>What These Look Like in Practice</w:t>
      </w:r>
    </w:p>
    <w:p/>
    <w:p>
      <w:pPr>
        <w:pStyle w:val="Heading4"/>
      </w:pPr>
      <w:r>
        <w:rPr>
          <w:b/>
        </w:rPr>
        <w:t>Nervous System Suppression</w:t>
      </w:r>
    </w:p>
    <w:p>
      <w:pPr>
        <w:pStyle w:val="ListBullet"/>
      </w:pPr>
      <w:r>
        <w:t>Chronically dampened responses</w:t>
      </w:r>
    </w:p>
    <w:p>
      <w:pPr>
        <w:pStyle w:val="ListBullet"/>
      </w:pPr>
      <w:r>
        <w:t>Flattened emotional range</w:t>
      </w:r>
    </w:p>
    <w:p>
      <w:pPr>
        <w:pStyle w:val="ListBullet"/>
      </w:pPr>
      <w:r>
        <w:t>Difficulty accessing energy or activation</w:t>
      </w:r>
    </w:p>
    <w:p>
      <w:pPr>
        <w:pStyle w:val="ListBullet"/>
      </w:pPr>
      <w:r>
        <w:t>"I feel numb no matter what happens"</w:t>
      </w:r>
    </w:p>
    <w:p>
      <w:pPr>
        <w:pStyle w:val="ListBullet"/>
      </w:pPr>
      <w:r>
        <w:t>Constant effort to keep things under control</w:t>
      </w:r>
    </w:p>
    <w:p>
      <w:pPr>
        <w:pStyle w:val="ListBullet"/>
      </w:pPr>
      <w:r>
        <w:t>Appears calm but lacks genuine resilience</w:t>
      </w:r>
    </w:p>
    <w:p>
      <w:pPr>
        <w:pStyle w:val="ListBullet"/>
      </w:pPr>
      <w:r>
        <w:t>When stress hits hard, sudden dysregulation (because little capacity built)</w:t>
      </w:r>
    </w:p>
    <w:p>
      <w:pPr>
        <w:pStyle w:val="ListBullet"/>
      </w:pPr>
      <w:r>
        <w:t>Often follows prolonged periods of forcing oneself to "stay calm"</w:t>
      </w:r>
    </w:p>
    <w:p/>
    <w:p>
      <w:pPr>
        <w:pStyle w:val="Heading4"/>
      </w:pPr>
      <w:r>
        <w:rPr>
          <w:b/>
        </w:rPr>
        <w:t>Nervous System Flexibility</w:t>
      </w:r>
    </w:p>
    <w:p>
      <w:pPr>
        <w:pStyle w:val="ListBullet"/>
      </w:pPr>
      <w:r>
        <w:t>Fluid movement between different states as appropriate</w:t>
      </w:r>
    </w:p>
    <w:p>
      <w:pPr>
        <w:pStyle w:val="ListBullet"/>
      </w:pPr>
      <w:r>
        <w:t>Full access to the emotional spectrum</w:t>
      </w:r>
    </w:p>
    <w:p>
      <w:pPr>
        <w:pStyle w:val="ListBullet"/>
      </w:pPr>
      <w:r>
        <w:t>Capacity to mobilize energy and relax it</w:t>
      </w:r>
    </w:p>
    <w:p>
      <w:pPr>
        <w:pStyle w:val="ListBullet"/>
      </w:pPr>
      <w:r>
        <w:t>"I can feel what I feel and move through it"</w:t>
      </w:r>
    </w:p>
    <w:p>
      <w:pPr>
        <w:pStyle w:val="ListBullet"/>
      </w:pPr>
      <w:r>
        <w:t>Natural rhythm rather than constant control effort</w:t>
      </w:r>
    </w:p>
    <w:p>
      <w:pPr>
        <w:pStyle w:val="ListBullet"/>
      </w:pPr>
      <w:r>
        <w:t>Appears responsive and alive</w:t>
      </w:r>
    </w:p>
    <w:p>
      <w:pPr>
        <w:pStyle w:val="ListBullet"/>
      </w:pPr>
      <w:r>
        <w:t>Capacity to handle unexpected stressors (genuine resilience)</w:t>
      </w:r>
    </w:p>
    <w:p>
      <w:pPr>
        <w:pStyle w:val="ListBullet"/>
      </w:pPr>
      <w:r>
        <w:t>Built through practice with pendulation and titration</w:t>
      </w:r>
    </w:p>
    <w:p/>
    <w:p>
      <w:pPr>
        <w:pStyle w:val="Heading3"/>
      </w:pPr>
      <w:r>
        <w:rPr>
          <w:b/>
        </w:rPr>
        <w:t>The Neuroscience of Why Flexibility Matters</w:t>
      </w:r>
    </w:p>
    <w:p/>
    <w:p>
      <w:r/>
      <w:r>
        <w:rPr>
          <w:b/>
        </w:rPr>
        <w:t>Autonomic Flexibility Research</w:t>
      </w:r>
      <w:r>
        <w:t xml:space="preserve"> shows:</w:t>
      </w:r>
    </w:p>
    <w:p>
      <w:pPr>
        <w:pStyle w:val="ListBullet"/>
      </w:pPr>
      <w:r>
        <w:t>The body's ability to shift smoothly from sympathetic (activation) to parasympathetic (rest) states indicates robust nervous system function</w:t>
      </w:r>
    </w:p>
    <w:p>
      <w:pPr>
        <w:pStyle w:val="ListBullet"/>
      </w:pPr>
      <w:r>
        <w:t>This flexibility relies on the nervous system's capacity to "switch gears" appropriately</w:t>
      </w:r>
    </w:p>
    <w:p>
      <w:pPr>
        <w:pStyle w:val="ListBullet"/>
      </w:pPr>
      <w:r>
        <w:t>Flexibility itself is what builds capacity to handle diverse demands</w:t>
      </w:r>
    </w:p>
    <w:p/>
    <w:p>
      <w:r/>
      <w:r>
        <w:rPr>
          <w:b/>
        </w:rPr>
        <w:t>Key Finding</w:t>
      </w:r>
      <w:r>
        <w:t>: Adaptation capacity—the ability to respond flexibly to environmental demands—is a key contributor to neuroplasticity and underlies broad, sustained effects of cognitive training.</w:t>
      </w:r>
    </w:p>
    <w:p/>
    <w:p>
      <w:r/>
      <w:r>
        <w:rPr>
          <w:b/>
        </w:rPr>
        <w:t>What This Means</w:t>
      </w:r>
      <w:r>
        <w:t>:</w:t>
      </w:r>
    </w:p>
    <w:p>
      <w:pPr>
        <w:pStyle w:val="ListBullet"/>
      </w:pPr>
      <w:r>
        <w:t>Building flexibility through varied, challenging experiences creates deeper nervous system change than any calming technique alone</w:t>
      </w:r>
    </w:p>
    <w:p>
      <w:pPr>
        <w:pStyle w:val="ListBullet"/>
      </w:pPr>
      <w:r>
        <w:t>Capacity is built through practice with range, not through restriction to one calm state</w:t>
      </w:r>
    </w:p>
    <w:p/>
    <w:p>
      <w:pPr>
        <w:pStyle w:val="Heading3"/>
      </w:pPr>
      <w:r>
        <w:rPr>
          <w:b/>
        </w:rPr>
        <w:t>Building Capacity Through Flexibility</w:t>
      </w:r>
    </w:p>
    <w:p/>
    <w:p>
      <w:r>
        <w:t>Rather than building suppression capacity (holding tight, staying flat), modern approaches emphasize:</w:t>
      </w:r>
    </w:p>
    <w:p/>
    <w:p>
      <w:r>
        <w:t xml:space="preserve">1. </w:t>
      </w:r>
      <w:r>
        <w:rPr>
          <w:b/>
        </w:rPr>
        <w:t>Resilience</w:t>
      </w:r>
      <w:r>
        <w:t xml:space="preserve"> - The body's ability to move smoothly between activation and rest</w:t>
      </w:r>
    </w:p>
    <w:p>
      <w:r>
        <w:t xml:space="preserve">2. </w:t>
      </w:r>
      <w:r>
        <w:rPr>
          <w:b/>
        </w:rPr>
        <w:t>Flexibility</w:t>
      </w:r>
      <w:r>
        <w:t xml:space="preserve"> - Responding appropriately to different situations with different states</w:t>
      </w:r>
    </w:p>
    <w:p>
      <w:r>
        <w:t xml:space="preserve">3. </w:t>
      </w:r>
      <w:r>
        <w:rPr>
          <w:b/>
        </w:rPr>
        <w:t>Range</w:t>
      </w:r>
      <w:r>
        <w:t xml:space="preserve"> - Accessing the full spectrum of nervous system states</w:t>
      </w:r>
    </w:p>
    <w:p>
      <w:r>
        <w:t xml:space="preserve">4. </w:t>
      </w:r>
      <w:r>
        <w:rPr>
          <w:b/>
        </w:rPr>
        <w:t>Recovery</w:t>
      </w:r>
      <w:r>
        <w:t xml:space="preserve"> - Efficiently returning to baseline after activation</w:t>
      </w:r>
    </w:p>
    <w:p/>
    <w:p>
      <w:r/>
      <w:r>
        <w:rPr>
          <w:b/>
        </w:rPr>
        <w:t>Critical Distinction</w:t>
      </w:r>
      <w:r>
        <w:t>:</w:t>
      </w:r>
    </w:p>
    <w:p>
      <w:pPr>
        <w:pStyle w:val="ListBullet"/>
      </w:pPr>
      <w:r>
        <w:t>Regulation = capacity to stay connected to yourself even when things feel hard</w:t>
      </w:r>
    </w:p>
    <w:p>
      <w:pPr>
        <w:pStyle w:val="ListBullet"/>
      </w:pPr>
      <w:r>
        <w:t>Suppression = disconnection and flattening of response</w:t>
      </w:r>
    </w:p>
    <w:p/>
    <w:p>
      <w:pPr>
        <w:pStyle w:val="Heading3"/>
      </w:pPr>
      <w:r>
        <w:rPr>
          <w:b/>
        </w:rPr>
        <w:t>Sources</w:t>
      </w:r>
    </w:p>
    <w:p>
      <w:pPr>
        <w:pStyle w:val="ListBullet"/>
      </w:pPr>
      <w:r>
        <w:t>[Sarah Herstic LCSW: Nervous System Regulation Isn't Just About Being Calm](https://www.sarahherstichlcsw.com/blog/nervous-system-regulation-isnt-just-about-being-calm)</w:t>
      </w:r>
    </w:p>
    <w:p>
      <w:pPr>
        <w:pStyle w:val="ListBullet"/>
      </w:pPr>
      <w:r>
        <w:t>[Medium: Making the Nervous System More Flexible and Functional](https://medium.com/sensible-biohacking-transhumanism/heres-how-to-make-the-nervous-system-more-flexible-and-functional-99432acd589b)</w:t>
      </w:r>
    </w:p>
    <w:p>
      <w:pPr>
        <w:pStyle w:val="ListBullet"/>
      </w:pPr>
      <w:r>
        <w:t>[PMC: Autonomic Flexibility Reflects Learning and Neuroplasticity](https://pmc.ncbi.nlm.nih.gov/articles/PMC7416041/)</w:t>
      </w:r>
    </w:p>
    <w:p>
      <w:pPr>
        <w:pStyle w:val="ListBullet"/>
      </w:pPr>
      <w:r>
        <w:t>[Lotus VT: Nervous System Resilience vs Regulation](https://www.lotusvt.com/blog/nervous-system-resilience-over-regulation)</w:t>
      </w:r>
    </w:p>
    <w:p/>
    <w:p>
      <w:pPr>
        <w:spacing w:after="120"/>
      </w:pPr>
    </w:p>
    <w:p/>
    <w:p>
      <w:pPr>
        <w:pStyle w:val="Heading2"/>
      </w:pPr>
      <w:r>
        <w:rPr>
          <w:b/>
        </w:rPr>
        <w:t>5. INTEROCEPTION: The Foundation of Capacity Building</w:t>
      </w:r>
    </w:p>
    <w:p/>
    <w:p>
      <w:pPr>
        <w:pStyle w:val="Heading3"/>
      </w:pPr>
      <w:r>
        <w:rPr>
          <w:b/>
        </w:rPr>
        <w:t>Definition and Core Function</w:t>
      </w:r>
    </w:p>
    <w:p/>
    <w:p>
      <w:r/>
      <w:r>
        <w:rPr>
          <w:b/>
        </w:rPr>
        <w:t>Interoception</w:t>
      </w:r>
      <w:r>
        <w:t xml:space="preserve"> is the nervous system's capacity to sense and interpret the internal signals of the body, translating this constant stream of bodily information into meaningful psychological experiences, including emotions, sense of self, and capacity for regulation.</w:t>
      </w:r>
    </w:p>
    <w:p/>
    <w:p>
      <w:r/>
      <w:r>
        <w:rPr>
          <w:b/>
        </w:rPr>
        <w:t>Simple Definition</w:t>
      </w:r>
      <w:r>
        <w:t>: The ability to feel what's happening inside your own body.</w:t>
      </w:r>
    </w:p>
    <w:p/>
    <w:p>
      <w:pPr>
        <w:pStyle w:val="Heading3"/>
      </w:pPr>
      <w:r>
        <w:rPr>
          <w:b/>
        </w:rPr>
        <w:t>What Interoception Includes</w:t>
      </w:r>
    </w:p>
    <w:p/>
    <w:p>
      <w:pPr>
        <w:pStyle w:val="ListBullet"/>
      </w:pPr>
      <w:r>
        <w:t>Heartbeat and pulse</w:t>
      </w:r>
    </w:p>
    <w:p>
      <w:pPr>
        <w:pStyle w:val="ListBullet"/>
      </w:pPr>
      <w:r>
        <w:t>Breathing patterns</w:t>
      </w:r>
    </w:p>
    <w:p>
      <w:pPr>
        <w:pStyle w:val="ListBullet"/>
      </w:pPr>
      <w:r>
        <w:t>Digestion and stomach sensations</w:t>
      </w:r>
    </w:p>
    <w:p>
      <w:pPr>
        <w:pStyle w:val="ListBullet"/>
      </w:pPr>
      <w:r>
        <w:t>Temperature changes</w:t>
      </w:r>
    </w:p>
    <w:p>
      <w:pPr>
        <w:pStyle w:val="ListBullet"/>
      </w:pPr>
      <w:r>
        <w:t>Muscle tension and relaxation</w:t>
      </w:r>
    </w:p>
    <w:p>
      <w:pPr>
        <w:pStyle w:val="ListBullet"/>
      </w:pPr>
      <w:r>
        <w:t>Joint and proprioceptive awareness (sense of where your body is in space)</w:t>
      </w:r>
    </w:p>
    <w:p>
      <w:pPr>
        <w:pStyle w:val="ListBullet"/>
      </w:pPr>
      <w:r>
        <w:t>Autonomic nervous system activity related to emotions</w:t>
      </w:r>
    </w:p>
    <w:p/>
    <w:p>
      <w:pPr>
        <w:pStyle w:val="Heading3"/>
      </w:pPr>
      <w:r>
        <w:rPr>
          <w:b/>
        </w:rPr>
        <w:t>The Interoception-Capacity-Regulation Connection</w:t>
      </w:r>
    </w:p>
    <w:p/>
    <w:p>
      <w:r/>
      <w:r>
        <w:rPr>
          <w:b/>
        </w:rPr>
        <w:t>Why It Matters for Capacity Building</w:t>
      </w:r>
      <w:r>
        <w:t>:</w:t>
      </w:r>
    </w:p>
    <w:p/>
    <w:p>
      <w:r>
        <w:t xml:space="preserve">1. </w:t>
      </w:r>
      <w:r>
        <w:rPr>
          <w:b/>
        </w:rPr>
        <w:t>Early Detection</w:t>
      </w:r>
      <w:r>
        <w:t xml:space="preserve"> - Interoceptive awareness allows you to notice emotion cues early, before overwhelm sets in</w:t>
      </w:r>
    </w:p>
    <w:p>
      <w:r>
        <w:t xml:space="preserve">2. </w:t>
      </w:r>
      <w:r>
        <w:rPr>
          <w:b/>
        </w:rPr>
        <w:t>Self-Management</w:t>
      </w:r>
      <w:r>
        <w:t xml:space="preserve"> - Being responsive to interoceptive information lets you process, interpret, and strategize at the onset of stressful events</w:t>
      </w:r>
    </w:p>
    <w:p>
      <w:r>
        <w:t xml:space="preserve">3. </w:t>
      </w:r>
      <w:r>
        <w:rPr>
          <w:b/>
        </w:rPr>
        <w:t>Resource Access</w:t>
      </w:r>
      <w:r>
        <w:t xml:space="preserve"> - Awareness of your own internal state helps you identify what you need to regulate</w:t>
      </w:r>
    </w:p>
    <w:p>
      <w:r>
        <w:t xml:space="preserve">4. </w:t>
      </w:r>
      <w:r>
        <w:rPr>
          <w:b/>
        </w:rPr>
        <w:t>Adaptive Response</w:t>
      </w:r>
      <w:r>
        <w:t xml:space="preserve"> - Good interoception implies capacity to positively manage challenging sensations and related behavioral responses</w:t>
      </w:r>
    </w:p>
    <w:p/>
    <w:p>
      <w:pPr>
        <w:pStyle w:val="Heading3"/>
      </w:pPr>
      <w:r>
        <w:rPr>
          <w:b/>
        </w:rPr>
        <w:t>The Problem with Poor Interoception</w:t>
      </w:r>
    </w:p>
    <w:p/>
    <w:p>
      <w:r>
        <w:t>Research links poor or disrupted interoceptive awareness with:</w:t>
      </w:r>
    </w:p>
    <w:p>
      <w:pPr>
        <w:pStyle w:val="ListBullet"/>
      </w:pPr>
      <w:r>
        <w:t>Difficulty with emotion regulation</w:t>
      </w:r>
    </w:p>
    <w:p>
      <w:pPr>
        <w:pStyle w:val="ListBullet"/>
      </w:pPr>
      <w:r>
        <w:t>Disconnection from the body</w:t>
      </w:r>
    </w:p>
    <w:p>
      <w:pPr>
        <w:pStyle w:val="ListBullet"/>
      </w:pPr>
      <w:r>
        <w:t>Inability to recognize early warning signs of dysregulation</w:t>
      </w:r>
    </w:p>
    <w:p>
      <w:pPr>
        <w:pStyle w:val="ListBullet"/>
      </w:pPr>
      <w:r>
        <w:t>Anxiety and trauma symptoms</w:t>
      </w:r>
    </w:p>
    <w:p>
      <w:pPr>
        <w:pStyle w:val="ListBullet"/>
      </w:pPr>
      <w:r>
        <w:t>Difficulty distinguishing different emotional states</w:t>
      </w:r>
    </w:p>
    <w:p/>
    <w:p>
      <w:pPr>
        <w:pStyle w:val="Heading3"/>
      </w:pPr>
      <w:r>
        <w:rPr>
          <w:b/>
        </w:rPr>
        <w:t>Building Interoceptive Capacity</w:t>
      </w:r>
    </w:p>
    <w:p/>
    <w:p>
      <w:r/>
      <w:r>
        <w:rPr>
          <w:b/>
        </w:rPr>
        <w:t>Evidence-Based Approaches</w:t>
      </w:r>
      <w:r>
        <w:t>:</w:t>
      </w:r>
    </w:p>
    <w:p/>
    <w:p>
      <w:r>
        <w:t xml:space="preserve">1. </w:t>
      </w:r>
      <w:r>
        <w:rPr>
          <w:b/>
        </w:rPr>
        <w:t>Mindfulness Practices</w:t>
      </w:r>
      <w:r>
        <w:t xml:space="preserve"> - The most effective, evidence-based intervention for improving interoceptive awareness</w:t>
      </w:r>
    </w:p>
    <w:p>
      <w:r>
        <w:t xml:space="preserve">2. </w:t>
      </w:r>
      <w:r>
        <w:rPr>
          <w:b/>
        </w:rPr>
        <w:t>Body Scans</w:t>
      </w:r>
      <w:r>
        <w:t xml:space="preserve"> - Systematically noticing sensations throughout the body</w:t>
      </w:r>
    </w:p>
    <w:p>
      <w:r>
        <w:t xml:space="preserve">3. </w:t>
      </w:r>
      <w:r>
        <w:rPr>
          <w:b/>
        </w:rPr>
        <w:t>Somatic Awareness Work</w:t>
      </w:r>
      <w:r>
        <w:t xml:space="preserve"> - Pendulation and titration practices</w:t>
      </w:r>
    </w:p>
    <w:p>
      <w:r>
        <w:t xml:space="preserve">4. </w:t>
      </w:r>
      <w:r>
        <w:rPr>
          <w:b/>
        </w:rPr>
        <w:t>Yoga and Movement</w:t>
      </w:r>
      <w:r>
        <w:t xml:space="preserve"> - Practices that emphasize sensation and body awareness</w:t>
      </w:r>
    </w:p>
    <w:p>
      <w:r>
        <w:t xml:space="preserve">5. </w:t>
      </w:r>
      <w:r>
        <w:rPr>
          <w:b/>
        </w:rPr>
        <w:t>Breathwork</w:t>
      </w:r>
      <w:r>
        <w:t xml:space="preserve"> - Connecting awareness to the breath</w:t>
      </w:r>
    </w:p>
    <w:p/>
    <w:p>
      <w:pPr>
        <w:pStyle w:val="Heading3"/>
      </w:pPr>
      <w:r>
        <w:rPr>
          <w:b/>
        </w:rPr>
        <w:t>Why This Is Foundational</w:t>
      </w:r>
    </w:p>
    <w:p/>
    <w:p>
      <w:r>
        <w:t>You cannot build nervous system capacity without interoception because:</w:t>
      </w:r>
    </w:p>
    <w:p>
      <w:pPr>
        <w:pStyle w:val="ListBullet"/>
      </w:pPr>
      <w:r>
        <w:t>You can't notice when you're approaching dysregulation without body awareness</w:t>
      </w:r>
    </w:p>
    <w:p>
      <w:pPr>
        <w:pStyle w:val="ListBullet"/>
      </w:pPr>
      <w:r>
        <w:t>You can't use pendulation without sensing the differences between activation and ease</w:t>
      </w:r>
    </w:p>
    <w:p>
      <w:pPr>
        <w:pStyle w:val="ListBullet"/>
      </w:pPr>
      <w:r>
        <w:t>You can't titrate (dose appropriate intensity) without knowing what you're feeling</w:t>
      </w:r>
    </w:p>
    <w:p>
      <w:pPr>
        <w:pStyle w:val="ListBullet"/>
      </w:pPr>
      <w:r>
        <w:t>You can't develop genuine flexibility without understanding your own signals</w:t>
      </w:r>
    </w:p>
    <w:p/>
    <w:p>
      <w:r/>
      <w:r>
        <w:rPr>
          <w:b/>
        </w:rPr>
        <w:t>Key Insight</w:t>
      </w:r>
      <w:r>
        <w:t>: Interoception is not luxury awareness—it's the foundation of all capacity building work.</w:t>
      </w:r>
    </w:p>
    <w:p/>
    <w:p>
      <w:pPr>
        <w:pStyle w:val="Heading3"/>
      </w:pPr>
      <w:r>
        <w:rPr>
          <w:b/>
        </w:rPr>
        <w:t>Sources</w:t>
      </w:r>
    </w:p>
    <w:p>
      <w:pPr>
        <w:pStyle w:val="ListBullet"/>
      </w:pPr>
      <w:r>
        <w:t>[Frontiers: Interoceptive Awareness Skills for Emotion Regulation](https://www.frontiersin.org/journals/psychology/articles/10.3389/fpsyg.2018.00798/full)</w:t>
      </w:r>
    </w:p>
    <w:p>
      <w:pPr>
        <w:pStyle w:val="ListBullet"/>
      </w:pPr>
      <w:r>
        <w:t>[MDPI: Interoceptive Ability and Emotion Regulation in Mind-Body Interventions](https://www.mdpi.com/2076-328X/14/11/1107)</w:t>
      </w:r>
    </w:p>
    <w:p>
      <w:pPr>
        <w:pStyle w:val="ListBullet"/>
      </w:pPr>
      <w:r>
        <w:t>[PMC: Interoceptive Awareness Skills for Emotion Regulation](https://pmc.ncbi.nlm.nih.gov/articles/PMC5985305/)</w:t>
      </w:r>
    </w:p>
    <w:p>
      <w:pPr>
        <w:pStyle w:val="ListBullet"/>
      </w:pPr>
      <w:r>
        <w:t>[Simply Psychology: Interoception](https://www.simplypsychology.org/interoception.html)</w:t>
      </w:r>
    </w:p>
    <w:p/>
    <w:p>
      <w:pPr>
        <w:spacing w:after="120"/>
      </w:pPr>
    </w:p>
    <w:p/>
    <w:p>
      <w:pPr>
        <w:pStyle w:val="Heading2"/>
      </w:pPr>
      <w:r>
        <w:rPr>
          <w:b/>
        </w:rPr>
        <w:t>6. "REGULATED DOESN'T MEAN CALM": Reframing Health and Capacity</w:t>
      </w:r>
    </w:p>
    <w:p/>
    <w:p>
      <w:pPr>
        <w:pStyle w:val="Heading3"/>
      </w:pPr>
      <w:r>
        <w:rPr>
          <w:b/>
        </w:rPr>
        <w:t>The Myth That Needs Challenging</w:t>
      </w:r>
    </w:p>
    <w:p/>
    <w:p>
      <w:r>
        <w:t>The most dangerous misconception in nervous system work is equating regulation with calmness.</w:t>
      </w:r>
    </w:p>
    <w:p/>
    <w:p>
      <w:r/>
      <w:r>
        <w:rPr>
          <w:b/>
        </w:rPr>
        <w:t>The Problem</w:t>
      </w:r>
      <w:r>
        <w:t>:</w:t>
      </w:r>
    </w:p>
    <w:p>
      <w:pPr>
        <w:pStyle w:val="ListBullet"/>
      </w:pPr>
      <w:r>
        <w:t>People chase "constant calm" as the goal</w:t>
      </w:r>
    </w:p>
    <w:p>
      <w:pPr>
        <w:pStyle w:val="ListBullet"/>
      </w:pPr>
      <w:r>
        <w:t>When they can't maintain it, they feel they're failing</w:t>
      </w:r>
    </w:p>
    <w:p>
      <w:pPr>
        <w:pStyle w:val="ListBullet"/>
      </w:pPr>
      <w:r>
        <w:t>They suppress natural responses (anger, energy, excitement) to stay "calm"</w:t>
      </w:r>
    </w:p>
    <w:p>
      <w:pPr>
        <w:pStyle w:val="ListBullet"/>
      </w:pPr>
      <w:r>
        <w:t>This actually NARROWS their window and reduces capacity</w:t>
      </w:r>
    </w:p>
    <w:p>
      <w:pPr>
        <w:pStyle w:val="ListBullet"/>
      </w:pPr>
      <w:r>
        <w:t>When stress hits hard, they suddenly dysregulate (no capacity built)</w:t>
      </w:r>
    </w:p>
    <w:p/>
    <w:p>
      <w:r/>
      <w:r>
        <w:rPr>
          <w:b/>
        </w:rPr>
        <w:t>The Truth</w:t>
      </w:r>
      <w:r>
        <w:t>: A healthy nervous system rides waves of activation and returns to balance. It is not calm all of the time.</w:t>
      </w:r>
    </w:p>
    <w:p/>
    <w:p>
      <w:pPr>
        <w:pStyle w:val="Heading3"/>
      </w:pPr>
      <w:r>
        <w:rPr>
          <w:b/>
        </w:rPr>
        <w:t>What Regulation Actually Means</w:t>
      </w:r>
    </w:p>
    <w:p/>
    <w:p>
      <w:r/>
      <w:r>
        <w:rPr>
          <w:b/>
        </w:rPr>
        <w:t>Definition</w:t>
      </w:r>
      <w:r>
        <w:t>: The ability to return back to a state of balance after being activated. It's about resilience and flexibility, not constancy.</w:t>
      </w:r>
    </w:p>
    <w:p/>
    <w:p>
      <w:r/>
      <w:r>
        <w:rPr>
          <w:b/>
        </w:rPr>
        <w:t>Key Characteristics of a Regulated Nervous System</w:t>
      </w:r>
      <w:r>
        <w:t>:</w:t>
      </w:r>
    </w:p>
    <w:p/>
    <w:p>
      <w:r>
        <w:t xml:space="preserve">1. </w:t>
      </w:r>
      <w:r>
        <w:rPr>
          <w:b/>
        </w:rPr>
        <w:t>Adaptability</w:t>
      </w:r>
      <w:r>
        <w:t xml:space="preserve"> - Responds appropriately to different situations with different activation levels</w:t>
      </w:r>
    </w:p>
    <w:p>
      <w:r>
        <w:t xml:space="preserve">2. </w:t>
      </w:r>
      <w:r>
        <w:rPr>
          <w:b/>
        </w:rPr>
        <w:t>Flexibility</w:t>
      </w:r>
      <w:r>
        <w:t xml:space="preserve"> - Moves smoothly between sympathetic and parasympathetic states</w:t>
      </w:r>
    </w:p>
    <w:p>
      <w:r>
        <w:t xml:space="preserve">3. </w:t>
      </w:r>
      <w:r>
        <w:rPr>
          <w:b/>
        </w:rPr>
        <w:t>Resilience</w:t>
      </w:r>
      <w:r>
        <w:t xml:space="preserve"> - Experiences stress, challenges, adversity, and even failure, but recovers efficiently</w:t>
      </w:r>
    </w:p>
    <w:p>
      <w:r>
        <w:t xml:space="preserve">4. </w:t>
      </w:r>
      <w:r>
        <w:rPr>
          <w:b/>
        </w:rPr>
        <w:t>Responsiveness</w:t>
      </w:r>
      <w:r>
        <w:t xml:space="preserve"> - Activates appropriately to demands (rather than staying flat)</w:t>
      </w:r>
    </w:p>
    <w:p>
      <w:r>
        <w:t xml:space="preserve">5. </w:t>
      </w:r>
      <w:r>
        <w:rPr>
          <w:b/>
        </w:rPr>
        <w:t>Recovery Capacity</w:t>
      </w:r>
      <w:r>
        <w:t xml:space="preserve"> - Returns to baseline quickly and efficiently</w:t>
      </w:r>
    </w:p>
    <w:p/>
    <w:p>
      <w:pPr>
        <w:pStyle w:val="Heading3"/>
      </w:pPr>
      <w:r>
        <w:rPr>
          <w:b/>
        </w:rPr>
        <w:t>Why Activation Is Essential to Health</w:t>
      </w:r>
    </w:p>
    <w:p/>
    <w:p>
      <w:r/>
      <w:r>
        <w:rPr>
          <w:b/>
        </w:rPr>
        <w:t>Counterintuitive Truth</w:t>
      </w:r>
      <w:r>
        <w:t>: A resilient, adaptable, and flexible nervous system NEEDS to experience:</w:t>
      </w:r>
    </w:p>
    <w:p>
      <w:pPr>
        <w:pStyle w:val="ListBullet"/>
      </w:pPr>
      <w:r>
        <w:t>Some stress</w:t>
      </w:r>
    </w:p>
    <w:p>
      <w:pPr>
        <w:pStyle w:val="ListBullet"/>
      </w:pPr>
      <w:r>
        <w:t>Some challenges</w:t>
      </w:r>
    </w:p>
    <w:p>
      <w:pPr>
        <w:pStyle w:val="ListBullet"/>
      </w:pPr>
      <w:r>
        <w:t>Some adversity</w:t>
      </w:r>
    </w:p>
    <w:p>
      <w:pPr>
        <w:pStyle w:val="ListBullet"/>
      </w:pPr>
      <w:r>
        <w:t>Some failure</w:t>
      </w:r>
    </w:p>
    <w:p/>
    <w:p>
      <w:r/>
      <w:r>
        <w:rPr>
          <w:b/>
        </w:rPr>
        <w:t>Why</w:t>
      </w:r>
      <w:r>
        <w:t>: When the nervous system is pushed outside its comfort zone, it learns to function more effectively under stress, provided it gets to fully recover from the stress activation.</w:t>
      </w:r>
    </w:p>
    <w:p/>
    <w:p>
      <w:r/>
      <w:r>
        <w:rPr>
          <w:b/>
        </w:rPr>
        <w:t>This Creates Genuine Capacity</w:t>
      </w:r>
      <w:r>
        <w:t>: It's the cycle of activation and recovery that builds the ability to handle more.</w:t>
      </w:r>
    </w:p>
    <w:p/>
    <w:p>
      <w:pPr>
        <w:pStyle w:val="Heading3"/>
      </w:pPr>
      <w:r>
        <w:rPr>
          <w:b/>
        </w:rPr>
        <w:t>What Genuine Regulation Looks Like</w:t>
      </w:r>
    </w:p>
    <w:p/>
    <w:p>
      <w:r/>
      <w:r>
        <w:rPr>
          <w:b/>
        </w:rPr>
        <w:t>In Daily Life</w:t>
      </w:r>
      <w:r>
        <w:t>:</w:t>
      </w:r>
    </w:p>
    <w:p>
      <w:pPr>
        <w:pStyle w:val="ListBullet"/>
      </w:pPr>
      <w:r>
        <w:t>You feel activated when appropriate (anger at injustice, excitement about opportunity, fear in danger)</w:t>
      </w:r>
    </w:p>
    <w:p>
      <w:pPr>
        <w:pStyle w:val="ListBullet"/>
      </w:pPr>
      <w:r>
        <w:t>You process these states rather than suppress them</w:t>
      </w:r>
    </w:p>
    <w:p>
      <w:pPr>
        <w:pStyle w:val="ListBullet"/>
      </w:pPr>
      <w:r>
        <w:t>You return to baseline after the activation naturally resolves</w:t>
      </w:r>
    </w:p>
    <w:p>
      <w:pPr>
        <w:pStyle w:val="ListBullet"/>
      </w:pPr>
      <w:r>
        <w:t>You feel alive and responsive, not flat and controlled</w:t>
      </w:r>
    </w:p>
    <w:p/>
    <w:p>
      <w:r/>
      <w:r>
        <w:rPr>
          <w:b/>
        </w:rPr>
        <w:t>In High-Stress Situations</w:t>
      </w:r>
      <w:r>
        <w:t>:</w:t>
      </w:r>
    </w:p>
    <w:p>
      <w:pPr>
        <w:pStyle w:val="ListBullet"/>
      </w:pPr>
      <w:r>
        <w:t>You can stay activated and clear-thinking simultaneously</w:t>
      </w:r>
    </w:p>
    <w:p>
      <w:pPr>
        <w:pStyle w:val="ListBullet"/>
      </w:pPr>
      <w:r>
        <w:t>You access your resources while in mobilization</w:t>
      </w:r>
    </w:p>
    <w:p>
      <w:pPr>
        <w:pStyle w:val="ListBullet"/>
      </w:pPr>
      <w:r>
        <w:t>You respond to demands rather than shut down or spin out</w:t>
      </w:r>
    </w:p>
    <w:p>
      <w:pPr>
        <w:pStyle w:val="ListBullet"/>
      </w:pPr>
      <w:r>
        <w:t>You recover efficiently afterward</w:t>
      </w:r>
    </w:p>
    <w:p/>
    <w:p>
      <w:r/>
      <w:r>
        <w:rPr>
          <w:b/>
        </w:rPr>
        <w:t>In Processing Difficult Material</w:t>
      </w:r>
      <w:r>
        <w:t xml:space="preserve"> (trauma, grief, difficult conversations):</w:t>
      </w:r>
    </w:p>
    <w:p>
      <w:pPr>
        <w:pStyle w:val="ListBullet"/>
      </w:pPr>
      <w:r>
        <w:t>Healing often looks and feels ACTIVATED</w:t>
      </w:r>
    </w:p>
    <w:p>
      <w:pPr>
        <w:pStyle w:val="ListBullet"/>
      </w:pPr>
      <w:r>
        <w:t>Emotions move through rather than being held down</w:t>
      </w:r>
    </w:p>
    <w:p>
      <w:pPr>
        <w:pStyle w:val="ListBullet"/>
      </w:pPr>
      <w:r>
        <w:t>The nervous system processes rather than suppresses</w:t>
      </w:r>
    </w:p>
    <w:p>
      <w:pPr>
        <w:pStyle w:val="ListBullet"/>
      </w:pPr>
      <w:r>
        <w:t>True healing might involve shaking, crying, or intense feeling</w:t>
      </w:r>
    </w:p>
    <w:p>
      <w:pPr>
        <w:pStyle w:val="ListBullet"/>
      </w:pPr>
      <w:r>
        <w:t>This activation is regulation in action (processing), not dysregulation</w:t>
      </w:r>
    </w:p>
    <w:p/>
    <w:p>
      <w:pPr>
        <w:pStyle w:val="Heading3"/>
      </w:pPr>
      <w:r>
        <w:rPr>
          <w:b/>
        </w:rPr>
        <w:t>The Danger of Suppression-Based "Calm"</w:t>
      </w:r>
    </w:p>
    <w:p/>
    <w:p>
      <w:r/>
      <w:r>
        <w:rPr>
          <w:b/>
        </w:rPr>
        <w:t>When Someone Is Suppressing Rather Than Regulated</w:t>
      </w:r>
      <w:r>
        <w:t>:</w:t>
      </w:r>
    </w:p>
    <w:p>
      <w:pPr>
        <w:pStyle w:val="ListBullet"/>
      </w:pPr>
      <w:r>
        <w:t>They're using constant effort to keep things under control</w:t>
      </w:r>
    </w:p>
    <w:p>
      <w:pPr>
        <w:pStyle w:val="ListBullet"/>
      </w:pPr>
      <w:r>
        <w:t>Their emotional range is narrowed</w:t>
      </w:r>
    </w:p>
    <w:p>
      <w:pPr>
        <w:pStyle w:val="ListBullet"/>
      </w:pPr>
      <w:r>
        <w:t>They're disconnected from body signals</w:t>
      </w:r>
    </w:p>
    <w:p>
      <w:pPr>
        <w:pStyle w:val="ListBullet"/>
      </w:pPr>
      <w:r>
        <w:t>They lack genuine resilience (only managing symptoms)</w:t>
      </w:r>
    </w:p>
    <w:p>
      <w:pPr>
        <w:pStyle w:val="ListBullet"/>
      </w:pPr>
      <w:r>
        <w:t>When stress exceeds their suppression ability, they crash hard</w:t>
      </w:r>
    </w:p>
    <w:p>
      <w:pPr>
        <w:pStyle w:val="ListBullet"/>
      </w:pPr>
      <w:r>
        <w:t>This is common in high-achieving, Type A personalities</w:t>
      </w:r>
    </w:p>
    <w:p/>
    <w:p>
      <w:pPr>
        <w:pStyle w:val="Heading3"/>
      </w:pPr>
      <w:r>
        <w:rPr>
          <w:b/>
        </w:rPr>
        <w:t>Sources</w:t>
      </w:r>
    </w:p>
    <w:p>
      <w:pPr>
        <w:pStyle w:val="ListBullet"/>
      </w:pPr>
      <w:r>
        <w:t>[Khiron Clinics: A Regulated Nervous System Is Not Always Calm](https://khironclinics.com/blog/a-regulated-nervous-system-is-not-always-calm/)</w:t>
      </w:r>
    </w:p>
    <w:p>
      <w:pPr>
        <w:pStyle w:val="ListBullet"/>
      </w:pPr>
      <w:r>
        <w:t>[Jessica Maguire: A Healthy Nervous System Is Not Always Calm](https://www.jessicamaguire.com/blog/a-healthy-nervous-system-is-not-always-calm/)</w:t>
      </w:r>
    </w:p>
    <w:p>
      <w:pPr>
        <w:pStyle w:val="ListBullet"/>
      </w:pPr>
      <w:r>
        <w:t>[Sarah Herstic LCSW: Nervous System Regulation Isn't Just About Being Calm](https://www.sarahherstichlcsw.com/blog/nervous-system-regulation-isnt-just-about-being-calm)</w:t>
      </w:r>
    </w:p>
    <w:p>
      <w:pPr>
        <w:pStyle w:val="ListBullet"/>
      </w:pPr>
      <w:r>
        <w:t>[Embodied Healing KC: Regulating Your Nervous System](https://www.embodiedhealingkc.com/blog/regulating-your-nervous-system)</w:t>
      </w:r>
    </w:p>
    <w:p/>
    <w:p>
      <w:pPr>
        <w:spacing w:after="120"/>
      </w:pPr>
    </w:p>
    <w:p/>
    <w:p>
      <w:pPr>
        <w:pStyle w:val="Heading2"/>
      </w:pPr>
      <w:r>
        <w:rPr>
          <w:b/>
        </w:rPr>
        <w:t>7. NERVOUS SYSTEM CAPACITY IN ENTREPRENEURSHIP &amp; LEADERSHIP</w:t>
      </w:r>
    </w:p>
    <w:p/>
    <w:p>
      <w:pPr>
        <w:pStyle w:val="Heading3"/>
      </w:pPr>
      <w:r>
        <w:rPr>
          <w:b/>
        </w:rPr>
        <w:t>Why This Matters for Business</w:t>
      </w:r>
    </w:p>
    <w:p/>
    <w:p>
      <w:r>
        <w:t>Your business does not grow only to the level of your strategy. It also rises to the level of your nervous system capacity.</w:t>
      </w:r>
    </w:p>
    <w:p/>
    <w:p>
      <w:r/>
      <w:r>
        <w:rPr>
          <w:b/>
        </w:rPr>
        <w:t>Key Finding</w:t>
      </w:r>
      <w:r>
        <w:t>: As businesses grow, nervous system load increases in ways most founders underestimate, and growth is often celebrated externally while destabilizing internally.</w:t>
      </w:r>
    </w:p>
    <w:p/>
    <w:p>
      <w:pPr>
        <w:pStyle w:val="Heading3"/>
      </w:pPr>
      <w:r>
        <w:rPr>
          <w:b/>
        </w:rPr>
        <w:t>What Is Nervous System Capacity in Business?</w:t>
      </w:r>
    </w:p>
    <w:p/>
    <w:p>
      <w:r/>
      <w:r>
        <w:rPr>
          <w:b/>
        </w:rPr>
        <w:t>Definition</w:t>
      </w:r>
      <w:r>
        <w:t>: The amount of stress, responsibility, uncertainty, visibility, and decision load your body can process without tipping into dysregulation.</w:t>
      </w:r>
    </w:p>
    <w:p/>
    <w:p>
      <w:r/>
      <w:r>
        <w:rPr>
          <w:b/>
        </w:rPr>
        <w:t>Critical Distinction</w:t>
      </w:r>
      <w:r>
        <w:t>:</w:t>
      </w:r>
    </w:p>
    <w:p>
      <w:pPr>
        <w:pStyle w:val="ListBullet"/>
      </w:pPr>
      <w:r>
        <w:t>High Capacity = You can lead from clarity, access your prefrontal cortex, make decisions grounded in vision</w:t>
      </w:r>
    </w:p>
    <w:p>
      <w:pPr>
        <w:pStyle w:val="ListBullet"/>
      </w:pPr>
      <w:r>
        <w:t>Exceeded Capacity = You lead from survival, access only reactive brain, decisions driven by fear</w:t>
      </w:r>
    </w:p>
    <w:p/>
    <w:p>
      <w:pPr>
        <w:pStyle w:val="Heading3"/>
      </w:pPr>
      <w:r>
        <w:rPr>
          <w:b/>
        </w:rPr>
        <w:t>The Business Impact of Capacity</w:t>
      </w:r>
    </w:p>
    <w:p/>
    <w:p>
      <w:r/>
      <w:r>
        <w:rPr>
          <w:b/>
        </w:rPr>
        <w:t>Decision-Making Under Regulation</w:t>
      </w:r>
      <w:r>
        <w:t>:</w:t>
      </w:r>
    </w:p>
    <w:p>
      <w:pPr>
        <w:pStyle w:val="ListBullet"/>
      </w:pPr>
      <w:r>
        <w:t>Executives in a regulated state make decisions that are 31% more profitable than those made under stress</w:t>
      </w:r>
    </w:p>
    <w:p>
      <w:pPr>
        <w:pStyle w:val="ListBullet"/>
      </w:pPr>
      <w:r>
        <w:t>Regulation provides access to executive functions: planning, reasoning, problem-solving</w:t>
      </w:r>
    </w:p>
    <w:p>
      <w:pPr>
        <w:pStyle w:val="ListBullet"/>
      </w:pPr>
      <w:r>
        <w:t>Clarity and vision become available</w:t>
      </w:r>
    </w:p>
    <w:p/>
    <w:p>
      <w:r/>
      <w:r>
        <w:rPr>
          <w:b/>
        </w:rPr>
        <w:t>Recovery from Setbacks</w:t>
      </w:r>
      <w:r>
        <w:t>:</w:t>
      </w:r>
    </w:p>
    <w:p>
      <w:pPr>
        <w:pStyle w:val="ListBullet"/>
      </w:pPr>
      <w:r>
        <w:t>Entrepreneurs with better nervous system regulation show 43% faster recovery from business setbacks than dysregulated peers</w:t>
      </w:r>
    </w:p>
    <w:p>
      <w:pPr>
        <w:pStyle w:val="ListBullet"/>
      </w:pPr>
      <w:r>
        <w:t>This includes market downturns, failed launches, and team challenges</w:t>
      </w:r>
    </w:p>
    <w:p/>
    <w:p>
      <w:r/>
      <w:r>
        <w:rPr>
          <w:b/>
        </w:rPr>
        <w:t>Resilience and Sustainability</w:t>
      </w:r>
      <w:r>
        <w:t>:</w:t>
      </w:r>
    </w:p>
    <w:p>
      <w:pPr>
        <w:pStyle w:val="ListBullet"/>
      </w:pPr>
      <w:r>
        <w:t>High nervous system capacity allows you to hold the tension of growth</w:t>
      </w:r>
    </w:p>
    <w:p>
      <w:pPr>
        <w:pStyle w:val="ListBullet"/>
      </w:pPr>
      <w:r>
        <w:t>You can make bold moves while staying grounded</w:t>
      </w:r>
    </w:p>
    <w:p>
      <w:pPr>
        <w:pStyle w:val="ListBullet"/>
      </w:pPr>
      <w:r>
        <w:t>You sustain energy and avoid burnout</w:t>
      </w:r>
    </w:p>
    <w:p/>
    <w:p>
      <w:pPr>
        <w:pStyle w:val="Heading3"/>
      </w:pPr>
      <w:r>
        <w:rPr>
          <w:b/>
        </w:rPr>
        <w:t>Building Regulation Anchors for Leaders</w:t>
      </w:r>
    </w:p>
    <w:p/>
    <w:p>
      <w:r/>
      <w:r>
        <w:rPr>
          <w:b/>
        </w:rPr>
        <w:t>Definition</w:t>
      </w:r>
      <w:r>
        <w:t>: Specific people, places, practices, and moments that consistently return you to clarity, steadiness, and grounded leadership.</w:t>
      </w:r>
    </w:p>
    <w:p/>
    <w:p>
      <w:r/>
      <w:r>
        <w:rPr>
          <w:b/>
        </w:rPr>
        <w:t>Examples</w:t>
      </w:r>
      <w:r>
        <w:t>:</w:t>
      </w:r>
    </w:p>
    <w:p>
      <w:pPr>
        <w:pStyle w:val="ListBullet"/>
      </w:pPr>
      <w:r>
        <w:t>A morning practice that centers you</w:t>
      </w:r>
    </w:p>
    <w:p>
      <w:pPr>
        <w:pStyle w:val="ListBullet"/>
      </w:pPr>
      <w:r>
        <w:t>Specific people you talk to when overwhelmed</w:t>
      </w:r>
    </w:p>
    <w:p>
      <w:pPr>
        <w:pStyle w:val="ListBullet"/>
      </w:pPr>
      <w:r>
        <w:t>A place where you always feel grounded</w:t>
      </w:r>
    </w:p>
    <w:p>
      <w:pPr>
        <w:pStyle w:val="ListBullet"/>
      </w:pPr>
      <w:r>
        <w:t>A ritual that resets your system (exercise, meditation, creative practice)</w:t>
      </w:r>
    </w:p>
    <w:p>
      <w:pPr>
        <w:pStyle w:val="ListBullet"/>
      </w:pPr>
      <w:r>
        <w:t>Regular reflection or journaling</w:t>
      </w:r>
    </w:p>
    <w:p>
      <w:pPr>
        <w:pStyle w:val="ListBullet"/>
      </w:pPr>
      <w:r>
        <w:t>Somatic practices that you know settle your nervous system</w:t>
      </w:r>
    </w:p>
    <w:p/>
    <w:p>
      <w:r/>
      <w:r>
        <w:rPr>
          <w:b/>
        </w:rPr>
        <w:t>Impact</w:t>
      </w:r>
      <w:r>
        <w:t>:</w:t>
      </w:r>
    </w:p>
    <w:p>
      <w:pPr>
        <w:pStyle w:val="ListBullet"/>
      </w:pPr>
      <w:r>
        <w:t>Help you make better decisions</w:t>
      </w:r>
    </w:p>
    <w:p>
      <w:pPr>
        <w:pStyle w:val="ListBullet"/>
      </w:pPr>
      <w:r>
        <w:t>Regulate stress and overwhelm</w:t>
      </w:r>
    </w:p>
    <w:p>
      <w:pPr>
        <w:pStyle w:val="ListBullet"/>
      </w:pPr>
      <w:r>
        <w:t>Enable you to lead from stability instead of reactivity</w:t>
      </w:r>
    </w:p>
    <w:p>
      <w:pPr>
        <w:pStyle w:val="ListBullet"/>
      </w:pPr>
      <w:r>
        <w:t>Sustain your energy without burning out</w:t>
      </w:r>
    </w:p>
    <w:p/>
    <w:p>
      <w:pPr>
        <w:pStyle w:val="Heading3"/>
      </w:pPr>
      <w:r>
        <w:rPr>
          <w:b/>
        </w:rPr>
        <w:t>The Entrepreneurial Nervous System Challenge</w:t>
      </w:r>
    </w:p>
    <w:p/>
    <w:p>
      <w:r/>
      <w:r>
        <w:rPr>
          <w:b/>
        </w:rPr>
        <w:t>Common Pattern</w:t>
      </w:r>
      <w:r>
        <w:t>:</w:t>
      </w:r>
    </w:p>
    <w:p>
      <w:r>
        <w:t>1. You start a business with vision and energy</w:t>
      </w:r>
    </w:p>
    <w:p>
      <w:r>
        <w:t>2. Growth accelerates—success feels exciting</w:t>
      </w:r>
    </w:p>
    <w:p>
      <w:r>
        <w:t>3. Complexity increases faster than capacity</w:t>
      </w:r>
    </w:p>
    <w:p>
      <w:r>
        <w:t>4. You're suddenly managing more than your nervous system can hold</w:t>
      </w:r>
    </w:p>
    <w:p>
      <w:r>
        <w:t>5. You move into chronic stress (hyperarousal) or shutdown (hypoarousal)</w:t>
      </w:r>
    </w:p>
    <w:p>
      <w:r>
        <w:t>6. Decision quality drops, mistakes increase</w:t>
      </w:r>
    </w:p>
    <w:p>
      <w:r>
        <w:t>7. Growth stalls or you burn out</w:t>
      </w:r>
    </w:p>
    <w:p/>
    <w:p>
      <w:r/>
      <w:r>
        <w:rPr>
          <w:b/>
        </w:rPr>
        <w:t>Solution</w:t>
      </w:r>
      <w:r>
        <w:t>: Build capacity intentionally alongside business growth.</w:t>
      </w:r>
    </w:p>
    <w:p/>
    <w:p>
      <w:pPr>
        <w:pStyle w:val="Heading3"/>
      </w:pPr>
      <w:r>
        <w:rPr>
          <w:b/>
        </w:rPr>
        <w:t>Sources</w:t>
      </w:r>
    </w:p>
    <w:p>
      <w:pPr>
        <w:pStyle w:val="ListBullet"/>
      </w:pPr>
      <w:r>
        <w:t>[Marisa Guthrie Coaching: Your Business Needs a Regulated Nervous System](https://marisaguthriecoaching.co.uk/blog/2024/11/18/your-business-needs-a-regulated-nervous-system-heres-why)</w:t>
      </w:r>
    </w:p>
    <w:p>
      <w:pPr>
        <w:pStyle w:val="ListBullet"/>
      </w:pPr>
      <w:r>
        <w:t>[Embodied Sacred Feminine Wisdom: Nervous System Informed Entrepreneurship](https://www.embodiedsacredfemininewisdom.com/blog/nervous-system-informed-entrepreneurship)</w:t>
      </w:r>
    </w:p>
    <w:p>
      <w:pPr>
        <w:pStyle w:val="ListBullet"/>
      </w:pPr>
      <w:r>
        <w:t>[Odigos LLC: Healthy Leaders Build Healthy Businesses](https://www.odigos.llc/post/healthy-leaders-build-healthy-businesses-why-joy-stress-and-your-nervous-system-matter-more-than-)</w:t>
      </w:r>
    </w:p>
    <w:p>
      <w:pPr>
        <w:pStyle w:val="ListBullet"/>
      </w:pPr>
      <w:r>
        <w:t>[Flow States Collective: Understanding Nervous System Capacity in Leadership](https://flowstatescollective.com/nervous-system-capacity-in-leadership/)</w:t>
      </w:r>
    </w:p>
    <w:p/>
    <w:p>
      <w:pPr>
        <w:spacing w:after="120"/>
      </w:pPr>
    </w:p>
    <w:p/>
    <w:p>
      <w:pPr>
        <w:pStyle w:val="Heading2"/>
      </w:pPr>
      <w:r>
        <w:rPr>
          <w:b/>
        </w:rPr>
        <w:t>8. THE FULL EMOTIONAL SPECTRUM: Why Feeling Everything Matters</w:t>
      </w:r>
    </w:p>
    <w:p/>
    <w:p>
      <w:pPr>
        <w:pStyle w:val="Heading3"/>
      </w:pPr>
      <w:r>
        <w:rPr>
          <w:b/>
        </w:rPr>
        <w:t>The Myth of Emotional Minimization</w:t>
      </w:r>
    </w:p>
    <w:p/>
    <w:p>
      <w:r>
        <w:t>Many people believe emotional health means:</w:t>
      </w:r>
    </w:p>
    <w:p>
      <w:pPr>
        <w:pStyle w:val="ListBullet"/>
      </w:pPr>
      <w:r>
        <w:t>Staying positive</w:t>
      </w:r>
    </w:p>
    <w:p>
      <w:pPr>
        <w:pStyle w:val="ListBullet"/>
      </w:pPr>
      <w:r>
        <w:t>Not getting "too upset"</w:t>
      </w:r>
    </w:p>
    <w:p>
      <w:pPr>
        <w:pStyle w:val="ListBullet"/>
      </w:pPr>
      <w:r>
        <w:t>Keeping things balanced and level</w:t>
      </w:r>
    </w:p>
    <w:p>
      <w:pPr>
        <w:pStyle w:val="ListBullet"/>
      </w:pPr>
      <w:r>
        <w:t>Not showing strong emotion</w:t>
      </w:r>
    </w:p>
    <w:p/>
    <w:p>
      <w:r/>
      <w:r>
        <w:rPr>
          <w:b/>
        </w:rPr>
        <w:t>This is Capacity Limiting</w:t>
      </w:r>
      <w:r>
        <w:t>: Restricting emotional range actually NARROWS the nervous system and reduces capacity.</w:t>
      </w:r>
    </w:p>
    <w:p/>
    <w:p>
      <w:pPr>
        <w:pStyle w:val="Heading3"/>
      </w:pPr>
      <w:r>
        <w:rPr>
          <w:b/>
        </w:rPr>
        <w:t>The Range of Human Emotion</w:t>
      </w:r>
    </w:p>
    <w:p/>
    <w:p>
      <w:r/>
      <w:r>
        <w:rPr>
          <w:b/>
        </w:rPr>
        <w:t>Diversity of Emotions</w:t>
      </w:r>
      <w:r>
        <w:t>:</w:t>
      </w:r>
    </w:p>
    <w:p>
      <w:pPr>
        <w:pStyle w:val="ListBullet"/>
      </w:pPr>
      <w:r>
        <w:t>Humans experience at least 27 distinct interconnected emotions</w:t>
      </w:r>
    </w:p>
    <w:p>
      <w:pPr>
        <w:pStyle w:val="ListBullet"/>
      </w:pPr>
      <w:r>
        <w:t>Some research identifies upwards of 34,000 possible emotions</w:t>
      </w:r>
    </w:p>
    <w:p>
      <w:pPr>
        <w:pStyle w:val="ListBullet"/>
      </w:pPr>
      <w:r>
        <w:t>One framework identifies eight primary emotions: anger, fear, sadness, disgust, surprise, anticipation, trust, and joy</w:t>
      </w:r>
    </w:p>
    <w:p/>
    <w:p>
      <w:r/>
      <w:r>
        <w:rPr>
          <w:b/>
        </w:rPr>
        <w:t>Emotional Spectrum</w:t>
      </w:r>
      <w:r>
        <w:t>:</w:t>
      </w:r>
    </w:p>
    <w:p>
      <w:pPr>
        <w:pStyle w:val="ListBullet"/>
      </w:pPr>
      <w:r>
        <w:t>Emotions can range from 1 (despair) to 10 (ecstasy)</w:t>
      </w:r>
    </w:p>
    <w:p>
      <w:pPr>
        <w:pStyle w:val="ListBullet"/>
      </w:pPr>
      <w:r>
        <w:t>Many people narrow their range to stay between 4-6 (moderate, controlled)</w:t>
      </w:r>
    </w:p>
    <w:p>
      <w:pPr>
        <w:pStyle w:val="ListBullet"/>
      </w:pPr>
      <w:r>
        <w:t>This restriction is a CAPACITY LIMIT, not health</w:t>
      </w:r>
    </w:p>
    <w:p/>
    <w:p>
      <w:pPr>
        <w:pStyle w:val="Heading3"/>
      </w:pPr>
      <w:r>
        <w:rPr>
          <w:b/>
        </w:rPr>
        <w:t>Why Full-Range Feeling Indicates Capacity</w:t>
      </w:r>
    </w:p>
    <w:p/>
    <w:p>
      <w:r/>
      <w:r>
        <w:rPr>
          <w:b/>
        </w:rPr>
        <w:t>A High-Capacity Nervous System Can</w:t>
      </w:r>
      <w:r>
        <w:t>:</w:t>
      </w:r>
    </w:p>
    <w:p>
      <w:pPr>
        <w:pStyle w:val="ListBullet"/>
      </w:pPr>
      <w:r>
        <w:t>Feel deep joy and excitement (not just contentment)</w:t>
      </w:r>
    </w:p>
    <w:p>
      <w:pPr>
        <w:pStyle w:val="ListBullet"/>
      </w:pPr>
      <w:r>
        <w:t>Feel and express appropriate anger (not just niceness)</w:t>
      </w:r>
    </w:p>
    <w:p>
      <w:pPr>
        <w:pStyle w:val="ListBullet"/>
      </w:pPr>
      <w:r>
        <w:t>Feel grief fully when loss occurs (not just sadness)</w:t>
      </w:r>
    </w:p>
    <w:p>
      <w:pPr>
        <w:pStyle w:val="ListBullet"/>
      </w:pPr>
      <w:r>
        <w:t>Access fear when danger is real (not false invulnerability)</w:t>
      </w:r>
    </w:p>
    <w:p>
      <w:pPr>
        <w:pStyle w:val="ListBullet"/>
      </w:pPr>
      <w:r>
        <w:t>Experience surprise and novelty (not just predictability)</w:t>
      </w:r>
    </w:p>
    <w:p>
      <w:pPr>
        <w:pStyle w:val="ListBullet"/>
      </w:pPr>
      <w:r>
        <w:t>Feel shame when appropriate (not false confidence)</w:t>
      </w:r>
    </w:p>
    <w:p/>
    <w:p>
      <w:r/>
      <w:r>
        <w:rPr>
          <w:b/>
        </w:rPr>
        <w:t>The Health Indicator</w:t>
      </w:r>
      <w:r>
        <w:t>: The ability to access the full emotional spectrum indicates a nervous system with genuine capacity, not fragility.</w:t>
      </w:r>
    </w:p>
    <w:p/>
    <w:p>
      <w:pPr>
        <w:pStyle w:val="Heading3"/>
      </w:pPr>
      <w:r>
        <w:rPr>
          <w:b/>
        </w:rPr>
        <w:t>Expanding Your Emotional Range</w:t>
      </w:r>
    </w:p>
    <w:p/>
    <w:p>
      <w:r/>
      <w:r>
        <w:rPr>
          <w:b/>
        </w:rPr>
        <w:t>The Challenge</w:t>
      </w:r>
      <w:r>
        <w:t>:</w:t>
      </w:r>
    </w:p>
    <w:p>
      <w:pPr>
        <w:pStyle w:val="ListBullet"/>
      </w:pPr>
      <w:r>
        <w:t>Expanding your emotional range can be intimidating</w:t>
      </w:r>
    </w:p>
    <w:p>
      <w:pPr>
        <w:pStyle w:val="ListBullet"/>
      </w:pPr>
      <w:r>
        <w:t>Many people narrow their range to avoid pain</w:t>
      </w:r>
    </w:p>
    <w:p>
      <w:pPr>
        <w:pStyle w:val="ListBullet"/>
      </w:pPr>
      <w:r>
        <w:t>The belief is: "If I feel joy fully, the fall from happiness will hurt more"</w:t>
      </w:r>
    </w:p>
    <w:p>
      <w:pPr>
        <w:pStyle w:val="ListBullet"/>
      </w:pPr>
      <w:r>
        <w:t>The belief is: "If I feel anger, I might lose control"</w:t>
      </w:r>
    </w:p>
    <w:p/>
    <w:p>
      <w:r/>
      <w:r>
        <w:rPr>
          <w:b/>
        </w:rPr>
        <w:t>The Truth</w:t>
      </w:r>
      <w:r>
        <w:t>:</w:t>
      </w:r>
    </w:p>
    <w:p>
      <w:pPr>
        <w:pStyle w:val="ListBullet"/>
      </w:pPr>
      <w:r>
        <w:t>Experiencing and understanding a variety of emotions enhances resilience</w:t>
      </w:r>
    </w:p>
    <w:p>
      <w:pPr>
        <w:pStyle w:val="ListBullet"/>
      </w:pPr>
      <w:r>
        <w:t>The ability to feel fully is what allows you to move through emotions (rather than getting stuck)</w:t>
      </w:r>
    </w:p>
    <w:p>
      <w:pPr>
        <w:pStyle w:val="ListBullet"/>
      </w:pPr>
      <w:r>
        <w:t>Wide emotional range supports adaptive responses to life's challenges</w:t>
      </w:r>
    </w:p>
    <w:p/>
    <w:p>
      <w:r/>
      <w:r>
        <w:rPr>
          <w:b/>
        </w:rPr>
        <w:t>Building Range</w:t>
      </w:r>
      <w:r>
        <w:t>:</w:t>
      </w:r>
    </w:p>
    <w:p>
      <w:pPr>
        <w:pStyle w:val="ListBullet"/>
      </w:pPr>
      <w:r>
        <w:t>Practice feeling emotions fully rather than managing them</w:t>
      </w:r>
    </w:p>
    <w:p>
      <w:pPr>
        <w:pStyle w:val="ListBullet"/>
      </w:pPr>
      <w:r>
        <w:t>Use pendulation to explore the edges of activated emotions</w:t>
      </w:r>
    </w:p>
    <w:p>
      <w:pPr>
        <w:pStyle w:val="ListBullet"/>
      </w:pPr>
      <w:r>
        <w:t>Trust that emotions, when fully felt, naturally move and resolve</w:t>
      </w:r>
    </w:p>
    <w:p>
      <w:pPr>
        <w:pStyle w:val="ListBullet"/>
      </w:pPr>
      <w:r>
        <w:t>Notice that moving through emotions actually brings relief</w:t>
      </w:r>
    </w:p>
    <w:p/>
    <w:p>
      <w:pPr>
        <w:pStyle w:val="Heading3"/>
      </w:pPr>
      <w:r>
        <w:rPr>
          <w:b/>
        </w:rPr>
        <w:t>Joy as a Capacity Builder</w:t>
      </w:r>
    </w:p>
    <w:p/>
    <w:p>
      <w:r/>
      <w:r>
        <w:rPr>
          <w:b/>
        </w:rPr>
        <w:t>Joy and Excitement Are High-Activation States</w:t>
      </w:r>
      <w:r>
        <w:t>:</w:t>
      </w:r>
    </w:p>
    <w:p>
      <w:pPr>
        <w:pStyle w:val="ListBullet"/>
      </w:pPr>
      <w:r>
        <w:t>Joy is activated by the parasympathetic nervous system</w:t>
      </w:r>
    </w:p>
    <w:p>
      <w:pPr>
        <w:pStyle w:val="ListBullet"/>
      </w:pPr>
      <w:r>
        <w:t>When we feel joy, our breathing becomes faster, heartbeat increases</w:t>
      </w:r>
    </w:p>
    <w:p>
      <w:pPr>
        <w:pStyle w:val="ListBullet"/>
      </w:pPr>
      <w:r>
        <w:t>Our chest and body feel warmer (from adrenaline release)</w:t>
      </w:r>
    </w:p>
    <w:p>
      <w:pPr>
        <w:pStyle w:val="ListBullet"/>
      </w:pPr>
      <w:r>
        <w:t>Our body prepares for engagement and movement</w:t>
      </w:r>
    </w:p>
    <w:p/>
    <w:p>
      <w:r/>
      <w:r>
        <w:rPr>
          <w:b/>
        </w:rPr>
        <w:t>Capacity for Pleasure</w:t>
      </w:r>
      <w:r>
        <w:t>:</w:t>
      </w:r>
    </w:p>
    <w:p>
      <w:pPr>
        <w:pStyle w:val="ListBullet"/>
      </w:pPr>
      <w:r>
        <w:t>People have varying capacities for how much pleasure, ease, and excitement their nervous systems can safely hold</w:t>
      </w:r>
    </w:p>
    <w:p>
      <w:pPr>
        <w:pStyle w:val="ListBullet"/>
      </w:pPr>
      <w:r>
        <w:t>Many people unconsciously limit their joy capacity (fear of loss, guilt, beliefs about deserving)</w:t>
      </w:r>
    </w:p>
    <w:p>
      <w:pPr>
        <w:pStyle w:val="ListBullet"/>
      </w:pPr>
      <w:r>
        <w:t>Building joy capacity means gently stretching the nervous system's tolerance for positive activation</w:t>
      </w:r>
    </w:p>
    <w:p/>
    <w:p>
      <w:r/>
      <w:r>
        <w:rPr>
          <w:b/>
        </w:rPr>
        <w:t>Expanding Joy Capacity</w:t>
      </w:r>
      <w:r>
        <w:t>:</w:t>
      </w:r>
    </w:p>
    <w:p>
      <w:pPr>
        <w:pStyle w:val="ListBullet"/>
      </w:pPr>
      <w:r>
        <w:t>Focus on gentle stretching, not stressing of the nervous system</w:t>
      </w:r>
    </w:p>
    <w:p>
      <w:pPr>
        <w:pStyle w:val="ListBullet"/>
      </w:pPr>
      <w:r>
        <w:t>Take it slow and steady</w:t>
      </w:r>
    </w:p>
    <w:p>
      <w:pPr>
        <w:pStyle w:val="ListBullet"/>
      </w:pPr>
      <w:r>
        <w:t>Approach mindfully and compassionately</w:t>
      </w:r>
    </w:p>
    <w:p>
      <w:pPr>
        <w:pStyle w:val="ListBullet"/>
      </w:pPr>
      <w:r>
        <w:t>Work to increase felt sense of safety while accessing pleasure</w:t>
      </w:r>
    </w:p>
    <w:p/>
    <w:p>
      <w:pPr>
        <w:pStyle w:val="Heading3"/>
      </w:pPr>
      <w:r>
        <w:rPr>
          <w:b/>
        </w:rPr>
        <w:t>Sources</w:t>
      </w:r>
    </w:p>
    <w:p>
      <w:pPr>
        <w:pStyle w:val="ListBullet"/>
      </w:pPr>
      <w:r>
        <w:t>[Psychology Today: What's Your Emotional Range?](https://www.psychologytoday.com/us/blog/the-other-side-of-relationships/202112/whats-your-emotional-range)</w:t>
      </w:r>
    </w:p>
    <w:p>
      <w:pPr>
        <w:pStyle w:val="ListBullet"/>
      </w:pPr>
      <w:r>
        <w:t>[MindBodyGreen: Why Emotional Capacity Is The Missing Link To Your Wellbeing](https://www.mindbodygreen.com/articles/why-emotional-capacity-is-missing-link-to-your-wellbeing)</w:t>
      </w:r>
    </w:p>
    <w:p>
      <w:pPr>
        <w:pStyle w:val="ListBullet"/>
      </w:pPr>
      <w:r>
        <w:t>[A Life in Progress: Capacity for Joy](https://www.alifeinprogress.ca/capacity-for-joy/)</w:t>
      </w:r>
    </w:p>
    <w:p>
      <w:pPr>
        <w:pStyle w:val="ListBullet"/>
      </w:pPr>
      <w:r>
        <w:t>[Psychology Today: 2 Ways to Increase Your Capacity for Joy](https://www.psychologytoday.com/us/blog/social-instincts/202603/2-ways-to-increase-your-capacity-for-joy)</w:t>
      </w:r>
    </w:p>
    <w:p/>
    <w:p>
      <w:pPr>
        <w:spacing w:after="120"/>
      </w:pPr>
    </w:p>
    <w:p/>
    <w:p>
      <w:pPr>
        <w:pStyle w:val="Heading2"/>
      </w:pPr>
      <w:r>
        <w:rPr>
          <w:b/>
        </w:rPr>
        <w:t>9. KEY RESEARCH FINDINGS &amp; SCIENTIFIC FRAMEWORK</w:t>
      </w:r>
    </w:p>
    <w:p/>
    <w:p>
      <w:pPr>
        <w:pStyle w:val="Heading3"/>
      </w:pPr>
      <w:r>
        <w:rPr>
          <w:b/>
        </w:rPr>
        <w:t>Vagal Tone and Heart Rate Variability</w:t>
      </w:r>
    </w:p>
    <w:p/>
    <w:p>
      <w:r/>
      <w:r>
        <w:rPr>
          <w:b/>
        </w:rPr>
        <w:t>What Is It</w:t>
      </w:r>
      <w:r>
        <w:t>: Vagal tone is an index of autonomic flexibility, linked to social and psychological well-being. Heart Rate Variability (HRV) is a non-invasive biomarker of vagal tone and autonomic flexibility.</w:t>
      </w:r>
    </w:p>
    <w:p/>
    <w:p>
      <w:r/>
      <w:r>
        <w:rPr>
          <w:b/>
        </w:rPr>
        <w:t>Research Findings</w:t>
      </w:r>
      <w:r>
        <w:t>:</w:t>
      </w:r>
    </w:p>
    <w:p>
      <w:pPr>
        <w:pStyle w:val="ListBullet"/>
      </w:pPr>
      <w:r>
        <w:t>Higher vagal tone is associated with better emotional regulation</w:t>
      </w:r>
    </w:p>
    <w:p>
      <w:pPr>
        <w:pStyle w:val="ListBullet"/>
      </w:pPr>
      <w:r>
        <w:t>Reduced HRV is associated with cardiovascular disease, hypertension, inflammation, and mental health disorders</w:t>
      </w:r>
    </w:p>
    <w:p>
      <w:pPr>
        <w:pStyle w:val="ListBullet"/>
      </w:pPr>
      <w:r>
        <w:t>Adults with higher initial vagal tone increased in connectedness and positive emotions more rapidly than others</w:t>
      </w:r>
    </w:p>
    <w:p>
      <w:pPr>
        <w:pStyle w:val="ListBullet"/>
      </w:pPr>
      <w:r>
        <w:t>Increases in connectedness and positive emotions predicted increases in vagal tone (bidirectional relationship)</w:t>
      </w:r>
    </w:p>
    <w:p/>
    <w:p>
      <w:r/>
      <w:r>
        <w:rPr>
          <w:b/>
        </w:rPr>
        <w:t>Cognitive Benefits</w:t>
      </w:r>
      <w:r>
        <w:t>:</w:t>
      </w:r>
    </w:p>
    <w:p>
      <w:pPr>
        <w:pStyle w:val="ListBullet"/>
      </w:pPr>
      <w:r>
        <w:t>Enhanced vagal tone leads to improvement in cognitive processes</w:t>
      </w:r>
    </w:p>
    <w:p>
      <w:pPr>
        <w:pStyle w:val="ListBullet"/>
      </w:pPr>
      <w:r>
        <w:t>Release of neurohormones related to learning and memory</w:t>
      </w:r>
    </w:p>
    <w:p>
      <w:pPr>
        <w:pStyle w:val="ListBullet"/>
      </w:pPr>
      <w:r>
        <w:t>Better focus and executive function</w:t>
      </w:r>
    </w:p>
    <w:p/>
    <w:p>
      <w:pPr>
        <w:pStyle w:val="Heading3"/>
      </w:pPr>
      <w:r>
        <w:rPr>
          <w:b/>
        </w:rPr>
        <w:t>Vagal Flexibility Research</w:t>
      </w:r>
    </w:p>
    <w:p/>
    <w:p>
      <w:r/>
      <w:r>
        <w:rPr>
          <w:b/>
        </w:rPr>
        <w:t>Key Finding</w:t>
      </w:r>
      <w:r>
        <w:t>: Vagal flexibility—dynamic modulation of cardiac vagal control—is an individual-level physiological index of social sensitivity and emotional responsiveness.</w:t>
      </w:r>
    </w:p>
    <w:p/>
    <w:p>
      <w:r/>
      <w:r>
        <w:rPr>
          <w:b/>
        </w:rPr>
        <w:t>Practical Implication</w:t>
      </w:r>
      <w:r>
        <w:t>: You can measure nervous system capacity through objective measures of your body's ability to modulate heart rate and activation—this is trainable and improves with practice.</w:t>
      </w:r>
    </w:p>
    <w:p/>
    <w:p>
      <w:pPr>
        <w:pStyle w:val="Heading3"/>
      </w:pPr>
      <w:r>
        <w:rPr>
          <w:b/>
        </w:rPr>
        <w:t>Autonomic Dysregulation and Trauma</w:t>
      </w:r>
    </w:p>
    <w:p/>
    <w:p>
      <w:r/>
      <w:r>
        <w:rPr>
          <w:b/>
        </w:rPr>
        <w:t>Hyperarousal in PTSD</w:t>
      </w:r>
      <w:r>
        <w:t>:</w:t>
      </w:r>
    </w:p>
    <w:p>
      <w:pPr>
        <w:pStyle w:val="ListBullet"/>
      </w:pPr>
      <w:r>
        <w:t>Sympathetic hyperarousal and parasympathetic hypoarousal states drive emotional and autonomic dysregulation</w:t>
      </w:r>
    </w:p>
    <w:p>
      <w:pPr>
        <w:pStyle w:val="ListBullet"/>
      </w:pPr>
      <w:r>
        <w:t>Approximately one-third of traumatized individuals show physiological hypoactivity (opposite of expected hyperreactivity)</w:t>
      </w:r>
    </w:p>
    <w:p>
      <w:pPr>
        <w:pStyle w:val="ListBullet"/>
      </w:pPr>
      <w:r>
        <w:t>Both hyperarousal and hypoarousal represent maladaptive responses outside the window of tolerance</w:t>
      </w:r>
    </w:p>
    <w:p/>
    <w:p>
      <w:r/>
      <w:r>
        <w:rPr>
          <w:b/>
        </w:rPr>
        <w:t>Neurobiological Mechanism</w:t>
      </w:r>
      <w:r>
        <w:t>:</w:t>
      </w:r>
    </w:p>
    <w:p>
      <w:pPr>
        <w:pStyle w:val="ListBullet"/>
      </w:pPr>
      <w:r>
        <w:t>The amygdala sends signals to the hypothalamus and brainstem</w:t>
      </w:r>
    </w:p>
    <w:p>
      <w:pPr>
        <w:pStyle w:val="ListBullet"/>
      </w:pPr>
      <w:r>
        <w:t>Results in activation of the autonomic nervous system</w:t>
      </w:r>
    </w:p>
    <w:p>
      <w:pPr>
        <w:pStyle w:val="ListBullet"/>
      </w:pPr>
      <w:r>
        <w:t>Secretion of cortisol and catecholamines (key drivers of stress reactions)</w:t>
      </w:r>
    </w:p>
    <w:p>
      <w:pPr>
        <w:pStyle w:val="ListBullet"/>
      </w:pPr>
      <w:r>
        <w:t>This activation, when appropriate and resolved, is healthy; when chronic and unresolved, it's dysregulating</w:t>
      </w:r>
    </w:p>
    <w:p/>
    <w:p>
      <w:pPr>
        <w:pStyle w:val="Heading3"/>
      </w:pPr>
      <w:r>
        <w:rPr>
          <w:b/>
        </w:rPr>
        <w:t>Building Capacity Through Activation and Recovery</w:t>
      </w:r>
    </w:p>
    <w:p/>
    <w:p>
      <w:r/>
      <w:r>
        <w:rPr>
          <w:b/>
        </w:rPr>
        <w:t>Key Principle</w:t>
      </w:r>
      <w:r>
        <w:t>: It's the cycle of activation and recovery that builds nervous system capacity, not avoidance of activation.</w:t>
      </w:r>
    </w:p>
    <w:p/>
    <w:p>
      <w:r/>
      <w:r>
        <w:rPr>
          <w:b/>
        </w:rPr>
        <w:t>Why Suppression-Based Approaches Fail</w:t>
      </w:r>
      <w:r>
        <w:t>:</w:t>
      </w:r>
    </w:p>
    <w:p>
      <w:pPr>
        <w:pStyle w:val="ListBullet"/>
      </w:pPr>
      <w:r>
        <w:t>Avoiding or suppressing unpleasant memories and activation can prolong healing</w:t>
      </w:r>
    </w:p>
    <w:p>
      <w:pPr>
        <w:pStyle w:val="ListBullet"/>
      </w:pPr>
      <w:r>
        <w:t>Emotional suppression provides temporary relief but negatively affects mental and physical health</w:t>
      </w:r>
    </w:p>
    <w:p>
      <w:pPr>
        <w:pStyle w:val="ListBullet"/>
      </w:pPr>
      <w:r>
        <w:t>Emotions, when suppressed, never completely disappear</w:t>
      </w:r>
    </w:p>
    <w:p>
      <w:pPr>
        <w:pStyle w:val="ListBullet"/>
      </w:pPr>
      <w:r>
        <w:t>The body holds the unprocessed activation, limiting capacity</w:t>
      </w:r>
    </w:p>
    <w:p/>
    <w:p>
      <w:r/>
      <w:r>
        <w:rPr>
          <w:b/>
        </w:rPr>
        <w:t>Modern Trauma Recovery</w:t>
      </w:r>
      <w:r>
        <w:t>:</w:t>
      </w:r>
    </w:p>
    <w:p>
      <w:pPr>
        <w:pStyle w:val="ListBullet"/>
      </w:pPr>
      <w:r>
        <w:t>Focuses on building capacity first (preparation phase)</w:t>
      </w:r>
    </w:p>
    <w:p>
      <w:pPr>
        <w:pStyle w:val="ListBullet"/>
      </w:pPr>
      <w:r>
        <w:t>Teaches internal skills for feeling safe, grounded, and resilient before diving into trauma processing</w:t>
      </w:r>
    </w:p>
    <w:p>
      <w:pPr>
        <w:pStyle w:val="ListBullet"/>
      </w:pPr>
      <w:r>
        <w:t>Includes learning to manage triggers and practicing techniques that regulate the nervous system</w:t>
      </w:r>
    </w:p>
    <w:p>
      <w:pPr>
        <w:pStyle w:val="ListBullet"/>
      </w:pPr>
      <w:r>
        <w:t>Develops body awareness essential for recognizing early signs of distress</w:t>
      </w:r>
    </w:p>
    <w:p>
      <w:pPr>
        <w:pStyle w:val="ListBullet"/>
      </w:pPr>
      <w:r>
        <w:t>Then processes trauma through controlled reactivation (titration and pendulation)</w:t>
      </w:r>
    </w:p>
    <w:p/>
    <w:p>
      <w:pPr>
        <w:pStyle w:val="Heading3"/>
      </w:pPr>
      <w:r>
        <w:rPr>
          <w:b/>
        </w:rPr>
        <w:t>HRV Biofeedback as Capacity Building Tool</w:t>
      </w:r>
    </w:p>
    <w:p/>
    <w:p>
      <w:r/>
      <w:r>
        <w:rPr>
          <w:b/>
        </w:rPr>
        <w:t>How It Works</w:t>
      </w:r>
      <w:r>
        <w:t>:</w:t>
      </w:r>
    </w:p>
    <w:p>
      <w:pPr>
        <w:pStyle w:val="ListBullet"/>
      </w:pPr>
      <w:r>
        <w:t>Uses paced breathing at an individual's resonance frequency</w:t>
      </w:r>
    </w:p>
    <w:p>
      <w:pPr>
        <w:pStyle w:val="ListBullet"/>
      </w:pPr>
      <w:r>
        <w:t>Combined with real-time HRV monitoring</w:t>
      </w:r>
    </w:p>
    <w:p>
      <w:pPr>
        <w:pStyle w:val="ListBullet"/>
      </w:pPr>
      <w:r>
        <w:t>Strengthens baroreflex sensitivity</w:t>
      </w:r>
    </w:p>
    <w:p/>
    <w:p>
      <w:r/>
      <w:r>
        <w:rPr>
          <w:b/>
        </w:rPr>
        <w:t>Evidence Base</w:t>
      </w:r>
      <w:r>
        <w:t>:</w:t>
      </w:r>
    </w:p>
    <w:p>
      <w:pPr>
        <w:pStyle w:val="ListBullet"/>
      </w:pPr>
      <w:r>
        <w:t>Extensive research supporting efficacy in improving cardiovascular outcomes</w:t>
      </w:r>
    </w:p>
    <w:p>
      <w:pPr>
        <w:pStyle w:val="ListBullet"/>
      </w:pPr>
      <w:r>
        <w:t>Manages hypertension</w:t>
      </w:r>
    </w:p>
    <w:p>
      <w:pPr>
        <w:pStyle w:val="ListBullet"/>
      </w:pPr>
      <w:r>
        <w:t>Reduces depressive and anxiety symptoms</w:t>
      </w:r>
    </w:p>
    <w:p>
      <w:pPr>
        <w:pStyle w:val="ListBullet"/>
      </w:pPr>
      <w:r>
        <w:t>Trainable skill that improves nervous system flexibility</w:t>
      </w:r>
    </w:p>
    <w:p/>
    <w:p>
      <w:pPr>
        <w:pStyle w:val="Heading3"/>
      </w:pPr>
      <w:r>
        <w:rPr>
          <w:b/>
        </w:rPr>
        <w:t>Sources</w:t>
      </w:r>
    </w:p>
    <w:p>
      <w:pPr>
        <w:pStyle w:val="ListBullet"/>
      </w:pPr>
      <w:r>
        <w:t>[PMC: An Autonomic Flexibility-Neurovisceral Integration Model](https://pubmed.ncbi.nlm.nih.gov/17069959/)</w:t>
      </w:r>
    </w:p>
    <w:p>
      <w:pPr>
        <w:pStyle w:val="ListBullet"/>
      </w:pPr>
      <w:r>
        <w:t>[PMC: Vagal Flexibility - A Physiological Predictor of Social Sensitivity](https://pmc.ncbi.nlm.nih.gov/articles/PMC4478218/)</w:t>
      </w:r>
    </w:p>
    <w:p>
      <w:pPr>
        <w:pStyle w:val="ListBullet"/>
      </w:pPr>
      <w:r>
        <w:t>[PMC: Upward Spirals of the Heart - Autonomic Flexibility and Positive Emotions](https://pmc.ncbi.nlm.nih.gov/articles/PMC3122270/)</w:t>
      </w:r>
    </w:p>
    <w:p>
      <w:pPr>
        <w:pStyle w:val="ListBullet"/>
      </w:pPr>
      <w:r>
        <w:t>[PMC: Trauma-Related Dissociation and the Autonomic Nervous System](https://pmc.ncbi.nlm.nih.gov/articles/PMC9635467/)</w:t>
      </w:r>
    </w:p>
    <w:p>
      <w:pPr>
        <w:pStyle w:val="ListBullet"/>
      </w:pPr>
      <w:r>
        <w:t>[PMC: Hyperarousal, Dissociation, Emotion Dysregulation and Re-Experiencing in PTSD](https://pmc.ncbi.nlm.nih.gov/articles/PMC12154506/)</w:t>
      </w:r>
    </w:p>
    <w:p>
      <w:pPr>
        <w:pStyle w:val="ListBullet"/>
      </w:pPr>
      <w:r>
        <w:t>[PMC: HRV Biofeedback and SSP for Cardiovascular and Autonomic Regulation](https://pmc.ncbi.nlm.nih.gov/articles/PMC12082064/)</w:t>
      </w:r>
    </w:p>
    <w:p/>
    <w:p>
      <w:pPr>
        <w:spacing w:after="120"/>
      </w:pPr>
    </w:p>
    <w:p/>
    <w:p>
      <w:pPr>
        <w:pStyle w:val="Heading2"/>
      </w:pPr>
      <w:r>
        <w:rPr>
          <w:b/>
        </w:rPr>
        <w:t>10. PRACTICAL IMPLICATIONS FOR SOMATIC COACHING</w:t>
      </w:r>
    </w:p>
    <w:p/>
    <w:p>
      <w:pPr>
        <w:pStyle w:val="Heading3"/>
      </w:pPr>
      <w:r>
        <w:rPr>
          <w:b/>
        </w:rPr>
        <w:t>Reframing the Work with Clients</w:t>
      </w:r>
    </w:p>
    <w:p/>
    <w:p>
      <w:r/>
      <w:r>
        <w:rPr>
          <w:b/>
        </w:rPr>
        <w:t>Instead of</w:t>
      </w:r>
      <w:r>
        <w:t>: "Let's help you calm down and manage your stress."</w:t>
      </w:r>
    </w:p>
    <w:p/>
    <w:p>
      <w:r/>
      <w:r>
        <w:rPr>
          <w:b/>
        </w:rPr>
        <w:t>Frame it as</w:t>
      </w:r>
      <w:r>
        <w:t>: "Let's build your nervous system's capacity to feel more, do more, and stay clear under pressure. We're not trying to eliminate activation—we're building flexibility and resilience."</w:t>
      </w:r>
    </w:p>
    <w:p/>
    <w:p>
      <w:pPr>
        <w:pStyle w:val="Heading3"/>
      </w:pPr>
      <w:r>
        <w:rPr>
          <w:b/>
        </w:rPr>
        <w:t>Key Messaging Shifts</w:t>
      </w:r>
    </w:p>
    <w:p/>
    <w:p>
      <w:r>
        <w:t xml:space="preserve">1. </w:t>
      </w:r>
      <w:r>
        <w:rPr>
          <w:b/>
        </w:rPr>
        <w:t>From Suppression to Expression</w:t>
      </w:r>
      <w:r/>
    </w:p>
    <w:p>
      <w:r>
        <w:t xml:space="preserve">   - Not: "Learn to control your feelings"</w:t>
      </w:r>
    </w:p>
    <w:p>
      <w:r>
        <w:t xml:space="preserve">   - But: "Learn to feel fully and move through emotions"</w:t>
      </w:r>
    </w:p>
    <w:p/>
    <w:p>
      <w:r>
        <w:t xml:space="preserve">2. </w:t>
      </w:r>
      <w:r>
        <w:rPr>
          <w:b/>
        </w:rPr>
        <w:t>From Flatness to Flexibility</w:t>
      </w:r>
      <w:r/>
    </w:p>
    <w:p>
      <w:r>
        <w:t xml:space="preserve">   - Not: "Stay calm and balanced"</w:t>
      </w:r>
    </w:p>
    <w:p>
      <w:r>
        <w:t xml:space="preserve">   - But: "Access all your states and transition between them fluidly"</w:t>
      </w:r>
    </w:p>
    <w:p/>
    <w:p>
      <w:r>
        <w:t xml:space="preserve">3. </w:t>
      </w:r>
      <w:r>
        <w:rPr>
          <w:b/>
        </w:rPr>
        <w:t>From Safety Through Restriction to Safety Through Capacity</w:t>
      </w:r>
      <w:r/>
    </w:p>
    <w:p>
      <w:r>
        <w:t xml:space="preserve">   - Not: "Avoid triggers and stressful situations"</w:t>
      </w:r>
    </w:p>
    <w:p>
      <w:r>
        <w:t xml:space="preserve">   - But: "Build capacity to handle increasingly challenging situations"</w:t>
      </w:r>
    </w:p>
    <w:p/>
    <w:p>
      <w:r>
        <w:t xml:space="preserve">4. </w:t>
      </w:r>
      <w:r>
        <w:rPr>
          <w:b/>
        </w:rPr>
        <w:t>From Emotional Minimization to Full Range</w:t>
      </w:r>
      <w:r/>
    </w:p>
    <w:p>
      <w:r>
        <w:t xml:space="preserve">   - Not: "Keep your emotions moderate"</w:t>
      </w:r>
    </w:p>
    <w:p>
      <w:r>
        <w:t xml:space="preserve">   - But: "Expand your capacity to feel joy, anger, excitement, grief—the full spectrum"</w:t>
      </w:r>
    </w:p>
    <w:p/>
    <w:p>
      <w:pPr>
        <w:pStyle w:val="Heading3"/>
      </w:pPr>
      <w:r>
        <w:rPr>
          <w:b/>
        </w:rPr>
        <w:t>Core Coaching Practices</w:t>
      </w:r>
    </w:p>
    <w:p/>
    <w:p>
      <w:r/>
      <w:r>
        <w:rPr>
          <w:b/>
        </w:rPr>
        <w:t>1. Interoceptive Awareness Building</w:t>
      </w:r>
      <w:r/>
    </w:p>
    <w:p>
      <w:pPr>
        <w:pStyle w:val="ListBullet"/>
      </w:pPr>
      <w:r>
        <w:t>Start every session with body awareness</w:t>
      </w:r>
    </w:p>
    <w:p>
      <w:pPr>
        <w:pStyle w:val="ListBullet"/>
      </w:pPr>
      <w:r>
        <w:t>Practice noticing internal sensations without judging them</w:t>
      </w:r>
    </w:p>
    <w:p>
      <w:pPr>
        <w:pStyle w:val="ListBullet"/>
      </w:pPr>
      <w:r>
        <w:t>Build the foundation of self-awareness</w:t>
      </w:r>
    </w:p>
    <w:p>
      <w:pPr>
        <w:pStyle w:val="ListBullet"/>
      </w:pPr>
      <w:r>
        <w:t>Return to body sensation when client gets intellectual</w:t>
      </w:r>
    </w:p>
    <w:p>
      <w:pPr>
        <w:pStyle w:val="ListBullet"/>
      </w:pPr>
      <w:r>
        <w:t>Use pendulation to strengthen awareness</w:t>
      </w:r>
    </w:p>
    <w:p/>
    <w:p>
      <w:r/>
      <w:r>
        <w:rPr>
          <w:b/>
        </w:rPr>
        <w:t>2. Pendulation Practice</w:t>
      </w:r>
      <w:r/>
    </w:p>
    <w:p>
      <w:pPr>
        <w:pStyle w:val="ListBullet"/>
      </w:pPr>
      <w:r>
        <w:t>Teach clients to move their awareness between activation and ease</w:t>
      </w:r>
    </w:p>
    <w:p>
      <w:pPr>
        <w:pStyle w:val="ListBullet"/>
      </w:pPr>
      <w:r>
        <w:t>Practice in session, build skill for home use</w:t>
      </w:r>
    </w:p>
    <w:p>
      <w:pPr>
        <w:pStyle w:val="ListBullet"/>
      </w:pPr>
      <w:r>
        <w:t>Normalize the flow between states</w:t>
      </w:r>
    </w:p>
    <w:p>
      <w:pPr>
        <w:pStyle w:val="ListBullet"/>
      </w:pPr>
      <w:r>
        <w:t>Build trust in the nervous system's capacity to self-regulate</w:t>
      </w:r>
    </w:p>
    <w:p>
      <w:pPr>
        <w:pStyle w:val="ListBullet"/>
      </w:pPr>
      <w:r>
        <w:t>Use titration to ensure they can handle the oscillation</w:t>
      </w:r>
    </w:p>
    <w:p/>
    <w:p>
      <w:r/>
      <w:r>
        <w:rPr>
          <w:b/>
        </w:rPr>
        <w:t>3. Titration in Skill Building</w:t>
      </w:r>
      <w:r/>
    </w:p>
    <w:p>
      <w:pPr>
        <w:pStyle w:val="ListBullet"/>
      </w:pPr>
      <w:r>
        <w:t>Small, manageable exposures to challenge</w:t>
      </w:r>
    </w:p>
    <w:p>
      <w:pPr>
        <w:pStyle w:val="ListBullet"/>
      </w:pPr>
      <w:r>
        <w:t>Gradually expand the window of tolerance</w:t>
      </w:r>
    </w:p>
    <w:p>
      <w:pPr>
        <w:pStyle w:val="ListBullet"/>
      </w:pPr>
      <w:r>
        <w:t>Celebrate small expansions in capacity</w:t>
      </w:r>
    </w:p>
    <w:p>
      <w:pPr>
        <w:pStyle w:val="ListBullet"/>
      </w:pPr>
      <w:r>
        <w:t>Never overwhelm (dose appropriately)</w:t>
      </w:r>
    </w:p>
    <w:p>
      <w:pPr>
        <w:pStyle w:val="ListBullet"/>
      </w:pPr>
      <w:r>
        <w:t>Consistent practice builds lasting change</w:t>
      </w:r>
    </w:p>
    <w:p/>
    <w:p>
      <w:r/>
      <w:r>
        <w:rPr>
          <w:b/>
        </w:rPr>
        <w:t>4. Regulation Anchors Development</w:t>
      </w:r>
      <w:r/>
    </w:p>
    <w:p>
      <w:pPr>
        <w:pStyle w:val="ListBullet"/>
      </w:pPr>
      <w:r>
        <w:t>Help clients identify their personal regulation anchors</w:t>
      </w:r>
    </w:p>
    <w:p>
      <w:pPr>
        <w:pStyle w:val="ListBullet"/>
      </w:pPr>
      <w:r>
        <w:t>Strengthen specific practices that return them to clarity</w:t>
      </w:r>
    </w:p>
    <w:p>
      <w:pPr>
        <w:pStyle w:val="ListBullet"/>
      </w:pPr>
      <w:r>
        <w:t>Build resilience toolkit</w:t>
      </w:r>
    </w:p>
    <w:p>
      <w:pPr>
        <w:pStyle w:val="ListBullet"/>
      </w:pPr>
      <w:r>
        <w:t>Create accountability for practice</w:t>
      </w:r>
    </w:p>
    <w:p>
      <w:pPr>
        <w:pStyle w:val="ListBullet"/>
      </w:pPr>
      <w:r>
        <w:t>Track improvements in capacity over time</w:t>
      </w:r>
    </w:p>
    <w:p/>
    <w:p>
      <w:r/>
      <w:r>
        <w:rPr>
          <w:b/>
        </w:rPr>
        <w:t>5. Resource Building Before Processing</w:t>
      </w:r>
      <w:r/>
    </w:p>
    <w:p>
      <w:pPr>
        <w:pStyle w:val="ListBullet"/>
      </w:pPr>
      <w:r>
        <w:t>Do preparation work first (somatic experiencing framework)</w:t>
      </w:r>
    </w:p>
    <w:p>
      <w:pPr>
        <w:pStyle w:val="ListBullet"/>
      </w:pPr>
      <w:r>
        <w:t>Teach grounding techniques</w:t>
      </w:r>
    </w:p>
    <w:p>
      <w:pPr>
        <w:pStyle w:val="ListBullet"/>
      </w:pPr>
      <w:r>
        <w:t>Build felt sense of safety</w:t>
      </w:r>
    </w:p>
    <w:p>
      <w:pPr>
        <w:pStyle w:val="ListBullet"/>
      </w:pPr>
      <w:r>
        <w:t>Develop coping resources</w:t>
      </w:r>
    </w:p>
    <w:p>
      <w:pPr>
        <w:pStyle w:val="ListBullet"/>
      </w:pPr>
      <w:r>
        <w:t>THEN approach more challenging material</w:t>
      </w:r>
    </w:p>
    <w:p/>
    <w:p>
      <w:r/>
      <w:r>
        <w:rPr>
          <w:b/>
        </w:rPr>
        <w:t>6. Tracking Expansion Metrics</w:t>
      </w:r>
      <w:r/>
    </w:p>
    <w:p>
      <w:pPr>
        <w:pStyle w:val="ListBullet"/>
      </w:pPr>
      <w:r>
        <w:t>Window of tolerance size (how much they can handle)</w:t>
      </w:r>
    </w:p>
    <w:p>
      <w:pPr>
        <w:pStyle w:val="ListBullet"/>
      </w:pPr>
      <w:r>
        <w:t>Recovery time (how fast they return to baseline after activation)</w:t>
      </w:r>
    </w:p>
    <w:p>
      <w:pPr>
        <w:pStyle w:val="ListBullet"/>
      </w:pPr>
      <w:r>
        <w:t>Emotional range (ability to access different emotional states)</w:t>
      </w:r>
    </w:p>
    <w:p>
      <w:pPr>
        <w:pStyle w:val="ListBullet"/>
      </w:pPr>
      <w:r>
        <w:t>Decision quality (clearer thinking under pressure)</w:t>
      </w:r>
    </w:p>
    <w:p>
      <w:pPr>
        <w:pStyle w:val="ListBullet"/>
      </w:pPr>
      <w:r>
        <w:t>Relationships (better engagement with others)</w:t>
      </w:r>
    </w:p>
    <w:p>
      <w:pPr>
        <w:pStyle w:val="ListBullet"/>
      </w:pPr>
      <w:r>
        <w:t>Energy sustainability (less burnout, more vitality)</w:t>
      </w:r>
    </w:p>
    <w:p/>
    <w:p>
      <w:pPr>
        <w:pStyle w:val="Heading3"/>
      </w:pPr>
      <w:r>
        <w:rPr>
          <w:b/>
        </w:rPr>
        <w:t>For Business Leaders and Entrepreneurs</w:t>
      </w:r>
    </w:p>
    <w:p/>
    <w:p>
      <w:r/>
      <w:r>
        <w:rPr>
          <w:b/>
        </w:rPr>
        <w:t>Specific Application Areas</w:t>
      </w:r>
      <w:r>
        <w:t>:</w:t>
      </w:r>
    </w:p>
    <w:p/>
    <w:p>
      <w:r>
        <w:t xml:space="preserve">1. </w:t>
      </w:r>
      <w:r>
        <w:rPr>
          <w:b/>
        </w:rPr>
        <w:t>Decision-Making Under Pressure</w:t>
      </w:r>
      <w:r/>
    </w:p>
    <w:p>
      <w:r>
        <w:t xml:space="preserve">   - Build capacity to stay clear when stakes are high</w:t>
      </w:r>
    </w:p>
    <w:p>
      <w:r>
        <w:t xml:space="preserve">   - Practice accessing prefrontal cortex under stress</w:t>
      </w:r>
    </w:p>
    <w:p>
      <w:r>
        <w:t xml:space="preserve">   - Learn to distinguish fear-based from wisdom-based decisions</w:t>
      </w:r>
    </w:p>
    <w:p>
      <w:r>
        <w:t xml:space="preserve">   - Develop comfort with ambiguity and uncertainty</w:t>
      </w:r>
    </w:p>
    <w:p/>
    <w:p>
      <w:r>
        <w:t xml:space="preserve">2. </w:t>
      </w:r>
      <w:r>
        <w:rPr>
          <w:b/>
        </w:rPr>
        <w:t>High-Performance Activation</w:t>
      </w:r>
      <w:r/>
    </w:p>
    <w:p>
      <w:r>
        <w:t xml:space="preserve">   - Learn to mobilize energy without dysregulation</w:t>
      </w:r>
    </w:p>
    <w:p>
      <w:r>
        <w:t xml:space="preserve">   - Access sympathetic activation for action while staying clear</w:t>
      </w:r>
    </w:p>
    <w:p>
      <w:r>
        <w:t xml:space="preserve">   - Recover efficiently after intense effort</w:t>
      </w:r>
    </w:p>
    <w:p>
      <w:r>
        <w:t xml:space="preserve">   - Sustain high performance without burning out</w:t>
      </w:r>
    </w:p>
    <w:p/>
    <w:p>
      <w:r>
        <w:t xml:space="preserve">3. </w:t>
      </w:r>
      <w:r>
        <w:rPr>
          <w:b/>
        </w:rPr>
        <w:t>Emotional Leadership</w:t>
      </w:r>
      <w:r/>
    </w:p>
    <w:p>
      <w:r>
        <w:t xml:space="preserve">   - Model full emotional expression (not suppression)</w:t>
      </w:r>
    </w:p>
    <w:p>
      <w:r>
        <w:t xml:space="preserve">   - Communicate authentically (with appropriate vulnerability)</w:t>
      </w:r>
    </w:p>
    <w:p>
      <w:r>
        <w:t xml:space="preserve">   - Handle team conflict from regulated state</w:t>
      </w:r>
    </w:p>
    <w:p>
      <w:r>
        <w:t xml:space="preserve">   - Inspire through presence, not control</w:t>
      </w:r>
    </w:p>
    <w:p/>
    <w:p>
      <w:r>
        <w:t xml:space="preserve">4. </w:t>
      </w:r>
      <w:r>
        <w:rPr>
          <w:b/>
        </w:rPr>
        <w:t>Scaling Capacity with Growth</w:t>
      </w:r>
      <w:r/>
    </w:p>
    <w:p>
      <w:r>
        <w:t xml:space="preserve">   - Identify current capacity ceiling</w:t>
      </w:r>
    </w:p>
    <w:p>
      <w:r>
        <w:t xml:space="preserve">   - Build intentional expansion practices</w:t>
      </w:r>
    </w:p>
    <w:p>
      <w:r>
        <w:t xml:space="preserve">   - Prepare nervous system for increased responsibility</w:t>
      </w:r>
    </w:p>
    <w:p>
      <w:r>
        <w:t xml:space="preserve">   - Prevent burnout through capacity-aligned decisions</w:t>
      </w:r>
    </w:p>
    <w:p/>
    <w:p>
      <w:pPr>
        <w:spacing w:after="120"/>
      </w:pPr>
    </w:p>
    <w:p/>
    <w:p>
      <w:pPr>
        <w:pStyle w:val="Heading2"/>
      </w:pPr>
      <w:r>
        <w:rPr>
          <w:b/>
        </w:rPr>
        <w:t>SUMMARY: The Distinction That Changes Everything</w:t>
      </w:r>
    </w:p>
    <w:p/>
    <w:p>
      <w:pPr>
        <w:pStyle w:val="Heading3"/>
      </w:pPr>
      <w:r>
        <w:rPr>
          <w:b/>
        </w:rPr>
        <w:t>The Core Distinction Clarified</w:t>
      </w:r>
    </w:p>
    <w:p/>
    <w:p>
      <w:r/>
      <w:r>
        <w:rPr>
          <w:b/>
        </w:rPr>
        <w:t>Calming the nervous system</w:t>
      </w:r>
      <w:r>
        <w:t xml:space="preserve"> = Temporary technique that reduces activation</w:t>
      </w:r>
    </w:p>
    <w:p>
      <w:pPr>
        <w:pStyle w:val="ListBullet"/>
      </w:pPr>
      <w:r>
        <w:t>Offers short-term relief</w:t>
      </w:r>
    </w:p>
    <w:p>
      <w:pPr>
        <w:pStyle w:val="ListBullet"/>
      </w:pPr>
      <w:r>
        <w:t>Creates flattened, restricted range</w:t>
      </w:r>
    </w:p>
    <w:p>
      <w:pPr>
        <w:pStyle w:val="ListBullet"/>
      </w:pPr>
      <w:r>
        <w:t>Builds suppression capacity (hollow)</w:t>
      </w:r>
    </w:p>
    <w:p>
      <w:pPr>
        <w:pStyle w:val="ListBullet"/>
      </w:pPr>
      <w:r>
        <w:t>Limited to controlled environments</w:t>
      </w:r>
    </w:p>
    <w:p>
      <w:pPr>
        <w:pStyle w:val="ListBullet"/>
      </w:pPr>
      <w:r>
        <w:t>Breaks down under real pressure</w:t>
      </w:r>
    </w:p>
    <w:p/>
    <w:p>
      <w:r/>
      <w:r>
        <w:rPr>
          <w:b/>
        </w:rPr>
        <w:t>Building nervous system capacity</w:t>
      </w:r>
      <w:r>
        <w:t xml:space="preserve"> = Structural change that expands your range and resilience</w:t>
      </w:r>
    </w:p>
    <w:p>
      <w:pPr>
        <w:pStyle w:val="ListBullet"/>
      </w:pPr>
      <w:r>
        <w:t>Creates lasting expansion of what you can handle</w:t>
      </w:r>
    </w:p>
    <w:p>
      <w:pPr>
        <w:pStyle w:val="ListBullet"/>
      </w:pPr>
      <w:r>
        <w:t>Develops full emotional and physiological range</w:t>
      </w:r>
    </w:p>
    <w:p>
      <w:pPr>
        <w:pStyle w:val="ListBullet"/>
      </w:pPr>
      <w:r>
        <w:t>Builds genuine resilience (deep)</w:t>
      </w:r>
    </w:p>
    <w:p>
      <w:pPr>
        <w:pStyle w:val="ListBullet"/>
      </w:pPr>
      <w:r>
        <w:t>Transfers to real-world situations</w:t>
      </w:r>
    </w:p>
    <w:p>
      <w:pPr>
        <w:pStyle w:val="ListBullet"/>
      </w:pPr>
      <w:r>
        <w:t>Supports high performance under pressure</w:t>
      </w:r>
    </w:p>
    <w:p/>
    <w:p>
      <w:pPr>
        <w:pStyle w:val="Heading3"/>
      </w:pPr>
      <w:r>
        <w:rPr>
          <w:b/>
        </w:rPr>
        <w:t>What True Capacity Looks Like</w:t>
      </w:r>
    </w:p>
    <w:p/>
    <w:p>
      <w:r>
        <w:t>A person with genuine nervous system capacity:</w:t>
      </w:r>
    </w:p>
    <w:p/>
    <w:p>
      <w:r>
        <w:t xml:space="preserve">1. </w:t>
      </w:r>
      <w:r>
        <w:rPr>
          <w:b/>
        </w:rPr>
        <w:t>Feels fully</w:t>
      </w:r>
      <w:r>
        <w:t xml:space="preserve"> - Accesses the complete emotional spectrum without fear</w:t>
      </w:r>
    </w:p>
    <w:p>
      <w:r>
        <w:t xml:space="preserve">2. </w:t>
      </w:r>
      <w:r>
        <w:rPr>
          <w:b/>
        </w:rPr>
        <w:t>Moves fluidly</w:t>
      </w:r>
      <w:r>
        <w:t xml:space="preserve"> - Transitions smoothly between activation and rest as situations demand</w:t>
      </w:r>
    </w:p>
    <w:p>
      <w:r>
        <w:t xml:space="preserve">3. </w:t>
      </w:r>
      <w:r>
        <w:rPr>
          <w:b/>
        </w:rPr>
        <w:t>Activates appropriately</w:t>
      </w:r>
      <w:r>
        <w:t xml:space="preserve"> - Can mobilize energy and stay clear-thinking simultaneously</w:t>
      </w:r>
    </w:p>
    <w:p>
      <w:r>
        <w:t xml:space="preserve">4. </w:t>
      </w:r>
      <w:r>
        <w:rPr>
          <w:b/>
        </w:rPr>
        <w:t>Processes thoroughly</w:t>
      </w:r>
      <w:r>
        <w:t xml:space="preserve"> - Emotions move through rather than getting stuck</w:t>
      </w:r>
    </w:p>
    <w:p>
      <w:r>
        <w:t xml:space="preserve">5. </w:t>
      </w:r>
      <w:r>
        <w:rPr>
          <w:b/>
        </w:rPr>
        <w:t>Recovers efficiently</w:t>
      </w:r>
      <w:r>
        <w:t xml:space="preserve"> - Returns to baseline quickly after activation</w:t>
      </w:r>
    </w:p>
    <w:p>
      <w:r>
        <w:t xml:space="preserve">6. </w:t>
      </w:r>
      <w:r>
        <w:rPr>
          <w:b/>
        </w:rPr>
        <w:t>Responds flexibly</w:t>
      </w:r>
      <w:r>
        <w:t xml:space="preserve"> - Adjusts response to fit the actual demand</w:t>
      </w:r>
    </w:p>
    <w:p>
      <w:r>
        <w:t xml:space="preserve">7. </w:t>
      </w:r>
      <w:r>
        <w:rPr>
          <w:b/>
        </w:rPr>
        <w:t>Sustains performance</w:t>
      </w:r>
      <w:r>
        <w:t xml:space="preserve"> - Doesn't burn out under sustained pressure</w:t>
      </w:r>
    </w:p>
    <w:p>
      <w:r>
        <w:t xml:space="preserve">8. </w:t>
      </w:r>
      <w:r>
        <w:rPr>
          <w:b/>
        </w:rPr>
        <w:t>Accesses clarity</w:t>
      </w:r>
      <w:r>
        <w:t xml:space="preserve"> - Makes high-quality decisions even in high-stress situations</w:t>
      </w:r>
    </w:p>
    <w:p>
      <w:r>
        <w:t xml:space="preserve">9. </w:t>
      </w:r>
      <w:r>
        <w:rPr>
          <w:b/>
        </w:rPr>
        <w:t>Engages authentically</w:t>
      </w:r>
      <w:r>
        <w:t xml:space="preserve"> - Connects genuinely without defensive suppression</w:t>
      </w:r>
    </w:p>
    <w:p>
      <w:r>
        <w:t xml:space="preserve">10. </w:t>
      </w:r>
      <w:r>
        <w:rPr>
          <w:b/>
        </w:rPr>
        <w:t>Leads from presence</w:t>
      </w:r>
      <w:r>
        <w:t xml:space="preserve"> - Inspires and influences through regulated clarity, not control</w:t>
      </w:r>
    </w:p>
    <w:p/>
    <w:p>
      <w:pPr>
        <w:pStyle w:val="Heading3"/>
      </w:pPr>
      <w:r>
        <w:rPr>
          <w:b/>
        </w:rPr>
        <w:t>The Ultimate Reframe</w:t>
      </w:r>
    </w:p>
    <w:p/>
    <w:p>
      <w:r>
        <w:t>A healthy nervous system is not one that is always calm.</w:t>
      </w:r>
    </w:p>
    <w:p/>
    <w:p>
      <w:r>
        <w:t>A healthy nervous system is one that can feel everything, access all its states, and return to center. It is dynamic, responsive, alive, and resilient.</w:t>
      </w:r>
    </w:p>
    <w:p/>
    <w:p>
      <w:r>
        <w:t>This is what capacity building creates.</w:t>
      </w:r>
    </w:p>
    <w:p/>
    <w:p>
      <w:pPr>
        <w:spacing w:after="120"/>
      </w:pPr>
    </w:p>
    <w:p/>
    <w:p>
      <w:pPr>
        <w:pStyle w:val="Heading2"/>
      </w:pPr>
      <w:r>
        <w:rPr>
          <w:b/>
        </w:rPr>
        <w:t>BIBLIOGRAPHY &amp; RESEARCH SOURCES</w:t>
      </w:r>
    </w:p>
    <w:p/>
    <w:p>
      <w:pPr>
        <w:pStyle w:val="Heading3"/>
      </w:pPr>
      <w:r>
        <w:rPr>
          <w:b/>
        </w:rPr>
        <w:t>Foundational Frameworks</w:t>
      </w:r>
    </w:p>
    <w:p>
      <w:pPr>
        <w:pStyle w:val="ListBullet"/>
      </w:pPr>
      <w:r>
        <w:t>Daniel J. Siegel - Window of Tolerance concept</w:t>
      </w:r>
    </w:p>
    <w:p>
      <w:pPr>
        <w:pStyle w:val="ListBullet"/>
      </w:pPr>
      <w:r>
        <w:t>Stephen W. Porges - Polyvagal Theory</w:t>
      </w:r>
    </w:p>
    <w:p>
      <w:pPr>
        <w:pStyle w:val="ListBullet"/>
      </w:pPr>
      <w:r>
        <w:t>Peter A. Levine - Somatic Experiencing, titration, and pendulation</w:t>
      </w:r>
    </w:p>
    <w:p/>
    <w:p>
      <w:pPr>
        <w:pStyle w:val="Heading3"/>
      </w:pPr>
      <w:r>
        <w:rPr>
          <w:b/>
        </w:rPr>
        <w:t>Key Research Articles &amp; Resources</w:t>
      </w:r>
    </w:p>
    <w:p/>
    <w:p>
      <w:r/>
      <w:r>
        <w:rPr>
          <w:b/>
        </w:rPr>
        <w:t>Window of Tolerance</w:t>
      </w:r>
      <w:r/>
    </w:p>
    <w:p>
      <w:pPr>
        <w:pStyle w:val="ListBullet"/>
      </w:pPr>
      <w:r>
        <w:t>Psychology Today: What Is the Window of Tolerance</w:t>
      </w:r>
    </w:p>
    <w:p>
      <w:pPr>
        <w:pStyle w:val="ListBullet"/>
      </w:pPr>
      <w:r>
        <w:t>Psychology Tools: Window of Tolerance</w:t>
      </w:r>
    </w:p>
    <w:p>
      <w:pPr>
        <w:pStyle w:val="ListBullet"/>
      </w:pPr>
      <w:r>
        <w:t>Wildflower Center: Expanding Your Window of Tolerance</w:t>
      </w:r>
    </w:p>
    <w:p>
      <w:pPr>
        <w:pStyle w:val="ListBullet"/>
      </w:pPr>
      <w:r>
        <w:t>PTSD UK: The Window of Tolerance and PTSD</w:t>
      </w:r>
    </w:p>
    <w:p/>
    <w:p>
      <w:r/>
      <w:r>
        <w:rPr>
          <w:b/>
        </w:rPr>
        <w:t>Polyvagal Theory</w:t>
      </w:r>
      <w:r/>
    </w:p>
    <w:p>
      <w:pPr>
        <w:pStyle w:val="ListBullet"/>
      </w:pPr>
      <w:r>
        <w:t>Polyvagal Institute official resources</w:t>
      </w:r>
    </w:p>
    <w:p>
      <w:pPr>
        <w:pStyle w:val="ListBullet"/>
      </w:pPr>
      <w:r>
        <w:t>Frontiers in Integrative Neuroscience: Polyvagal Theory - A Science of Safety</w:t>
      </w:r>
    </w:p>
    <w:p>
      <w:pPr>
        <w:pStyle w:val="ListBullet"/>
      </w:pPr>
      <w:r>
        <w:t>PMC: Polyvagal Theory Current Status, Clinical Applications, and Future Directions</w:t>
      </w:r>
    </w:p>
    <w:p>
      <w:pPr>
        <w:pStyle w:val="ListBullet"/>
      </w:pPr>
      <w:r>
        <w:t>Unyte: Dr. Stephen Porges' Polyvagal Theory</w:t>
      </w:r>
    </w:p>
    <w:p/>
    <w:p>
      <w:r/>
      <w:r>
        <w:rPr>
          <w:b/>
        </w:rPr>
        <w:t>Somatic Experiencing</w:t>
      </w:r>
      <w:r/>
    </w:p>
    <w:p>
      <w:pPr>
        <w:pStyle w:val="ListBullet"/>
      </w:pPr>
      <w:r>
        <w:t>Sarah Ross PhD: Resourcing, Pendulation and Titration</w:t>
      </w:r>
    </w:p>
    <w:p>
      <w:pPr>
        <w:pStyle w:val="ListBullet"/>
      </w:pPr>
      <w:r>
        <w:t>Somatic Experiencing International</w:t>
      </w:r>
    </w:p>
    <w:p>
      <w:pPr>
        <w:pStyle w:val="ListBullet"/>
      </w:pPr>
      <w:r>
        <w:t>Balanced Awakening: SE Therapy Exercises</w:t>
      </w:r>
    </w:p>
    <w:p>
      <w:pPr>
        <w:pStyle w:val="ListBullet"/>
      </w:pPr>
      <w:r>
        <w:t>PMC: Somatic Experiencing - Interoception and Proprioception in Trauma Therapy</w:t>
      </w:r>
    </w:p>
    <w:p/>
    <w:p>
      <w:r/>
      <w:r>
        <w:rPr>
          <w:b/>
        </w:rPr>
        <w:t>Nervous System Flexibility</w:t>
      </w:r>
      <w:r/>
    </w:p>
    <w:p>
      <w:pPr>
        <w:pStyle w:val="ListBullet"/>
      </w:pPr>
      <w:r>
        <w:t>PMC: Autonomic Flexibility Reflects Learning and Neuroplasticity</w:t>
      </w:r>
    </w:p>
    <w:p>
      <w:pPr>
        <w:pStyle w:val="ListBullet"/>
      </w:pPr>
      <w:r>
        <w:t>Medium: Making the Nervous System More Flexible and Functional</w:t>
      </w:r>
    </w:p>
    <w:p>
      <w:pPr>
        <w:pStyle w:val="ListBullet"/>
      </w:pPr>
      <w:r>
        <w:t>Lotus VT: Nervous System Resilience vs. Regulation</w:t>
      </w:r>
    </w:p>
    <w:p>
      <w:pPr>
        <w:pStyle w:val="ListBullet"/>
      </w:pPr>
      <w:r>
        <w:t>Genuine Movement: Flexibility and the Nervous System</w:t>
      </w:r>
    </w:p>
    <w:p/>
    <w:p>
      <w:r/>
      <w:r>
        <w:rPr>
          <w:b/>
        </w:rPr>
        <w:t>Regulation vs. Calm</w:t>
      </w:r>
      <w:r/>
    </w:p>
    <w:p>
      <w:pPr>
        <w:pStyle w:val="ListBullet"/>
      </w:pPr>
      <w:r>
        <w:t>Khiron Clinics: A Regulated Nervous System Is Not Always Calm</w:t>
      </w:r>
    </w:p>
    <w:p>
      <w:pPr>
        <w:pStyle w:val="ListBullet"/>
      </w:pPr>
      <w:r>
        <w:t>Jessica Maguire: A Healthy Nervous System Is Not Always Calm</w:t>
      </w:r>
    </w:p>
    <w:p>
      <w:pPr>
        <w:pStyle w:val="ListBullet"/>
      </w:pPr>
      <w:r>
        <w:t>Embodied Healing KC: Regulating Your Nervous System</w:t>
      </w:r>
    </w:p>
    <w:p>
      <w:pPr>
        <w:pStyle w:val="ListBullet"/>
      </w:pPr>
      <w:r>
        <w:t>Sarah Herstic LCSW: Nervous System Regulation Isn't Just About Being Calm</w:t>
      </w:r>
    </w:p>
    <w:p/>
    <w:p>
      <w:r/>
      <w:r>
        <w:rPr>
          <w:b/>
        </w:rPr>
        <w:t>Interoception</w:t>
      </w:r>
      <w:r/>
    </w:p>
    <w:p>
      <w:pPr>
        <w:pStyle w:val="ListBullet"/>
      </w:pPr>
      <w:r>
        <w:t>Frontiers: Interoceptive Awareness Skills for Emotion Regulation</w:t>
      </w:r>
    </w:p>
    <w:p>
      <w:pPr>
        <w:pStyle w:val="ListBullet"/>
      </w:pPr>
      <w:r>
        <w:t>MDPI: Interoceptive Ability and Emotion Regulation</w:t>
      </w:r>
    </w:p>
    <w:p>
      <w:pPr>
        <w:pStyle w:val="ListBullet"/>
      </w:pPr>
      <w:r>
        <w:t>PMC: Interoceptive Awareness Skills for Emotion Regulation (MABT)</w:t>
      </w:r>
    </w:p>
    <w:p>
      <w:pPr>
        <w:pStyle w:val="ListBullet"/>
      </w:pPr>
      <w:r>
        <w:t>Simply Psychology: Interoception</w:t>
      </w:r>
    </w:p>
    <w:p/>
    <w:p>
      <w:r/>
      <w:r>
        <w:rPr>
          <w:b/>
        </w:rPr>
        <w:t>Entrepreneurship &amp; Leadership</w:t>
      </w:r>
      <w:r/>
    </w:p>
    <w:p>
      <w:pPr>
        <w:pStyle w:val="ListBullet"/>
      </w:pPr>
      <w:r>
        <w:t>Marisa Guthrie Coaching: Regulated Nervous System for Business</w:t>
      </w:r>
    </w:p>
    <w:p>
      <w:pPr>
        <w:pStyle w:val="ListBullet"/>
      </w:pPr>
      <w:r>
        <w:t>Embodied Sacred Feminine Wisdom: Nervous System Informed Entrepreneurship</w:t>
      </w:r>
    </w:p>
    <w:p>
      <w:pPr>
        <w:pStyle w:val="ListBullet"/>
      </w:pPr>
      <w:r>
        <w:t>Odigos LLC: Healthy Leaders Build Healthy Businesses</w:t>
      </w:r>
    </w:p>
    <w:p>
      <w:pPr>
        <w:pStyle w:val="ListBullet"/>
      </w:pPr>
      <w:r>
        <w:t>Flow States Collective: Nervous System Capacity in Leadership</w:t>
      </w:r>
    </w:p>
    <w:p/>
    <w:p>
      <w:r/>
      <w:r>
        <w:rPr>
          <w:b/>
        </w:rPr>
        <w:t>Emotional Spectrum &amp; Joy</w:t>
      </w:r>
      <w:r/>
    </w:p>
    <w:p>
      <w:pPr>
        <w:pStyle w:val="ListBullet"/>
      </w:pPr>
      <w:r>
        <w:t>Psychology Today: What's Your Emotional Range</w:t>
      </w:r>
    </w:p>
    <w:p>
      <w:pPr>
        <w:pStyle w:val="ListBullet"/>
      </w:pPr>
      <w:r>
        <w:t>MindBodyGreen: Emotional Capacity as Missing Link to Wellbeing</w:t>
      </w:r>
    </w:p>
    <w:p>
      <w:pPr>
        <w:pStyle w:val="ListBullet"/>
      </w:pPr>
      <w:r>
        <w:t>A Life in Progress: Capacity for Joy</w:t>
      </w:r>
    </w:p>
    <w:p>
      <w:pPr>
        <w:pStyle w:val="ListBullet"/>
      </w:pPr>
      <w:r>
        <w:t>World Economic Forum: Joy and Emotional Regulation</w:t>
      </w:r>
    </w:p>
    <w:p/>
    <w:p>
      <w:r/>
      <w:r>
        <w:rPr>
          <w:b/>
        </w:rPr>
        <w:t>Trauma &amp; Recovery</w:t>
      </w:r>
      <w:r/>
    </w:p>
    <w:p>
      <w:pPr>
        <w:pStyle w:val="ListBullet"/>
      </w:pPr>
      <w:r>
        <w:t>PMC: Trauma-Related Dissociation and Autonomic Nervous System</w:t>
      </w:r>
    </w:p>
    <w:p>
      <w:pPr>
        <w:pStyle w:val="ListBullet"/>
      </w:pPr>
      <w:r>
        <w:t>PMC: Hyperarousal, Dissociation, and PTSD</w:t>
      </w:r>
    </w:p>
    <w:p>
      <w:pPr>
        <w:pStyle w:val="ListBullet"/>
      </w:pPr>
      <w:r>
        <w:t>NCBI: Resilience After Trauma - From Surviving to Thriving</w:t>
      </w:r>
    </w:p>
    <w:p>
      <w:pPr>
        <w:pStyle w:val="ListBullet"/>
      </w:pPr>
      <w:r>
        <w:t>Carolyn Spring: Three Challenges of Trauma</w:t>
      </w:r>
    </w:p>
    <w:p/>
    <w:p>
      <w:r/>
      <w:r>
        <w:rPr>
          <w:b/>
        </w:rPr>
        <w:t>Vagal Tone &amp; HRV</w:t>
      </w:r>
      <w:r/>
    </w:p>
    <w:p>
      <w:pPr>
        <w:pStyle w:val="ListBullet"/>
      </w:pPr>
      <w:r>
        <w:t>PMC: Autonomic Flexibility-Neurovisceral Integration Model</w:t>
      </w:r>
    </w:p>
    <w:p>
      <w:pPr>
        <w:pStyle w:val="ListBullet"/>
      </w:pPr>
      <w:r>
        <w:t>PMC: Vagal Flexibility - Physiological Predictor of Social Sensitivity</w:t>
      </w:r>
    </w:p>
    <w:p>
      <w:pPr>
        <w:pStyle w:val="ListBullet"/>
      </w:pPr>
      <w:r>
        <w:t>PMC: Upward Spirals of the Heart - Autonomic Flexibility</w:t>
      </w:r>
    </w:p>
    <w:p>
      <w:pPr>
        <w:pStyle w:val="ListBullet"/>
      </w:pPr>
      <w:r>
        <w:t>PMC: HRV Biofeedback and SSP for Autonomic Regulation</w:t>
      </w:r>
    </w:p>
    <w:p/>
    <w:p>
      <w:pPr>
        <w:spacing w:after="120"/>
      </w:pPr>
    </w:p>
    <w:p/>
    <w:p>
      <w:r/>
      <w:r>
        <w:rPr>
          <w:b/>
        </w:rPr>
        <w:t>Document completed: April 2026</w:t>
      </w:r>
      <w:r/>
    </w:p>
    <w:p>
      <w:r/>
      <w:r>
        <w:rPr>
          <w:b/>
        </w:rPr>
        <w:t>Prepared for: Somatic Business Coach Blog Rewrite</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A1A2E"/>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213E"/>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0F346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Arial" w:hAnsi="Arial"/>
      <w:b/>
      <w:bCs/>
      <w:i/>
      <w:iCs/>
      <w:color w:val="333333"/>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