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Impressum</w:t>
      </w:r>
    </w:p>
    <w:p>
      <w:r>
        <w:t>Impressum</w:t>
      </w:r>
    </w:p>
    <w:p/>
    <w:p>
      <w:r>
        <w:t>Angaben gemäß § 5 TMG:</w:t>
      </w:r>
    </w:p>
    <w:p/>
    <w:p>
      <w:r>
        <w:t>Matthias Neue Astrologie LLC</w:t>
      </w:r>
    </w:p>
    <w:p>
      <w:r>
        <w:t>Vertreten durch: Matthias Neue</w:t>
      </w:r>
    </w:p>
    <w:p>
      <w:r>
        <w:t>Adresse: 7901 4th St N, STE 300, St. Petersburg, FL 33702, USA</w:t>
      </w:r>
    </w:p>
    <w:p>
      <w:r>
        <w:t>Telefon: +49 1512 9417675</w:t>
      </w:r>
    </w:p>
    <w:p>
      <w:r>
        <w:t>E-Mail: matthiasneue@gmail.com</w:t>
      </w:r>
    </w:p>
    <w:p>
      <w:r>
        <w:t>Website: https://www.matthiasneueastrologie.de</w:t>
      </w:r>
    </w:p>
    <w:p/>
    <w:p>
      <w:r>
        <w:t>Registereintrag:</w:t>
      </w:r>
    </w:p>
    <w:p>
      <w:r>
        <w:t>Eingetragen in Florida, USA</w:t>
      </w:r>
    </w:p>
    <w:p>
      <w:r>
        <w:t>File Number: [Bitte hier deine Registrierungsnummer der LLC eintragen]</w:t>
      </w:r>
    </w:p>
    <w:p/>
    <w:p>
      <w:r>
        <w:t>Verantwortlich für den Inhalt nach § 55 Abs. 2 RStV:</w:t>
      </w:r>
    </w:p>
    <w:p>
      <w:r>
        <w:t>Matthias Neue</w:t>
      </w:r>
    </w:p>
    <w:p>
      <w:r>
        <w:t>7901 4th St N, STE 300</w:t>
      </w:r>
    </w:p>
    <w:p>
      <w:r>
        <w:t>St. Petersburg, FL 33702</w:t>
      </w:r>
    </w:p>
    <w:p>
      <w:r>
        <w:t>USA</w:t>
      </w:r>
    </w:p>
    <w:p>
      <w:pPr>
        <w:pStyle w:val="Heading1"/>
      </w:pPr>
      <w:r>
        <w:t>Datenschutzerklärung</w:t>
      </w:r>
    </w:p>
    <w:p>
      <w:r>
        <w:t>Datenschutzerklärung</w:t>
      </w:r>
    </w:p>
    <w:p/>
    <w:p>
      <w:r>
        <w:t>1. Verantwortlicher</w:t>
      </w:r>
    </w:p>
    <w:p/>
    <w:p>
      <w:r>
        <w:t>Verantwortlich für die Datenverarbeitung auf dieser Website ist:</w:t>
      </w:r>
    </w:p>
    <w:p/>
    <w:p>
      <w:r>
        <w:t>Matthias Neue Astrologie LLC</w:t>
      </w:r>
    </w:p>
    <w:p>
      <w:r>
        <w:t>7901 4th St N, STE 300</w:t>
      </w:r>
    </w:p>
    <w:p>
      <w:r>
        <w:t>St. Petersburg, FL 33702, USA</w:t>
      </w:r>
    </w:p>
    <w:p>
      <w:r>
        <w:t>E-Mail: matthiasneue@gmail.com</w:t>
      </w:r>
    </w:p>
    <w:p>
      <w:r>
        <w:t>Telefon: +49 1512 9417675</w:t>
      </w:r>
    </w:p>
    <w:p/>
    <w:p>
      <w:r>
        <w:t>2. Allgemeines zur Datenverarbeitung</w:t>
      </w:r>
    </w:p>
    <w:p/>
    <w:p>
      <w:r>
        <w:t>Wir nehmen den Schutz Ihrer persönlichen Daten sehr ernst. Personenbezogene Daten werden nur im technisch notwendigen Umfang erhoben sowie zur Erfüllung unserer vertraglichen und gesetzlichen Pflichten.</w:t>
      </w:r>
    </w:p>
    <w:p/>
    <w:p>
      <w:r>
        <w:t>3. Erhebung und Speicherung personenbezogener Daten sowie Art und Zweck ihrer Verwendung</w:t>
      </w:r>
    </w:p>
    <w:p/>
    <w:p>
      <w:r>
        <w:t>a) Beim Besuch der Website</w:t>
      </w:r>
    </w:p>
    <w:p>
      <w:r>
        <w:t>Beim Aufrufen unserer Website werden automatisch Informationen an unseren Server übermittelt. Diese beinhalten IP-Adresse, Datum/Uhrzeit, Browser, Betriebssystem usw. - zur Sicherheit und Funktionsgewährleistung.</w:t>
      </w:r>
    </w:p>
    <w:p/>
    <w:p>
      <w:r>
        <w:t>b) Bei Kontaktaufnahme</w:t>
      </w:r>
    </w:p>
    <w:p>
      <w:r>
        <w:t>Wir speichern Ihre E-Mail-Adresse, wenn Sie uns kontaktieren, zur Beantwortung Ihrer Anfrage.</w:t>
      </w:r>
    </w:p>
    <w:p/>
    <w:p>
      <w:r>
        <w:t>c) Bei Buchung / Kauf</w:t>
      </w:r>
    </w:p>
    <w:p>
      <w:r>
        <w:t>Erhebung personenbezogener Daten (Name, E-Mail etc.) zur Vertragserfüllung.</w:t>
      </w:r>
    </w:p>
    <w:p/>
    <w:p>
      <w:r>
        <w:t>d) Bei Beratungen (Audioaufnahme)</w:t>
      </w:r>
    </w:p>
    <w:p>
      <w:r>
        <w:t>Im Rahmen astrologischer Beratungen fertigen wir individuelle Audioaufnahmen an. Die Aufnahme erfolgt mit Einwilligung des Kunden und wird per E-Mail übermittelt. Speicherung nur zweckgebunden.</w:t>
      </w:r>
    </w:p>
    <w:p/>
    <w:p>
      <w:r>
        <w:t>e) Nutzung von Zoom</w:t>
      </w:r>
    </w:p>
    <w:p>
      <w:r>
        <w:t>Für vereinzelte Beratungen nutzen wir den Dienst Zoom (Zoom Video Communications, Inc., USA). Ihre Teilnahme ist freiwillig. Mehr unter: https://explore.zoom.us/de/privacy/</w:t>
      </w:r>
    </w:p>
    <w:p/>
    <w:p>
      <w:r>
        <w:t>4. Zahlungsdienstleister Stripe</w:t>
      </w:r>
    </w:p>
    <w:p/>
    <w:p>
      <w:r>
        <w:t>Wir nutzen Stripe (Stripe Payments Europe Ltd., Irland) zur Zahlungsabwicklung. Daten werden DSGVO-konform verarbeitet.</w:t>
      </w:r>
    </w:p>
    <w:p/>
    <w:p>
      <w:r>
        <w:t>5. Ihre Rechte</w:t>
      </w:r>
    </w:p>
    <w:p/>
    <w:p>
      <w:r>
        <w:t>Sie haben das Recht auf Auskunft, Berichtigung, Löschung, Einschränkung, Widerspruch, Datenübertragbarkeit.</w:t>
      </w:r>
    </w:p>
    <w:p/>
    <w:p>
      <w:r>
        <w:t>6. SSL-Verschlüsselung</w:t>
      </w:r>
    </w:p>
    <w:p/>
    <w:p>
      <w:r>
        <w:t>Diese Website nutzt SSL-Verschlüsselung.</w:t>
      </w:r>
    </w:p>
    <w:p/>
    <w:p>
      <w:r>
        <w:t>7. Änderungen</w:t>
      </w:r>
    </w:p>
    <w:p/>
    <w:p>
      <w:r>
        <w:t>Diese Datenschutzerklärung kann angepasst werden.</w:t>
      </w:r>
    </w:p>
    <w:p>
      <w:pPr>
        <w:pStyle w:val="Heading1"/>
      </w:pPr>
      <w:r>
        <w:t>Allgemeine Geschäftsbedingungen (AGB)</w:t>
      </w:r>
    </w:p>
    <w:p>
      <w:r>
        <w:t>Allgemeine Geschäftsbedingungen (AGB)</w:t>
      </w:r>
    </w:p>
    <w:p/>
    <w:p>
      <w:r>
        <w:t>1. Geltungsbereich</w:t>
      </w:r>
    </w:p>
    <w:p>
      <w:r>
        <w:t>Diese AGB gelten für Verträge über astrologische Beratungen und digitale Produkte von Matthias Neue Astrologie LLC.</w:t>
      </w:r>
    </w:p>
    <w:p/>
    <w:p>
      <w:r>
        <w:t>2. Vertragsabschluss</w:t>
      </w:r>
    </w:p>
    <w:p>
      <w:r>
        <w:t>Durch Bestellung über unsere Website geben Sie ein verbindliches Angebot ab. Die Annahme erfolgt per Bestätigungsmail.</w:t>
      </w:r>
    </w:p>
    <w:p/>
    <w:p>
      <w:r>
        <w:t>3. Leistungen</w:t>
      </w:r>
    </w:p>
    <w:p/>
    <w:p>
      <w:r>
        <w:t>a) Beratungen erfolgen in Form von Audioaufnahmen oder via Zoom. Audioaufnahmen werden individuell erstellt und per E-Mail übermittelt.</w:t>
      </w:r>
    </w:p>
    <w:p/>
    <w:p>
      <w:r>
        <w:t>b) Digitale Kurse werden via Plattform oder E-Mail bereitgestellt.</w:t>
      </w:r>
    </w:p>
    <w:p/>
    <w:p>
      <w:r>
        <w:t>c) Die Beratung ersetzt keine medizinische, psychologische oder rechtliche Beratung.</w:t>
      </w:r>
    </w:p>
    <w:p/>
    <w:p>
      <w:r>
        <w:t>4. Preise und Zahlung</w:t>
      </w:r>
    </w:p>
    <w:p>
      <w:r>
        <w:t>Zahlung erfolgt über Stripe mittels Kreditkarte, Klarna, PayPal etc. in Euro.</w:t>
      </w:r>
    </w:p>
    <w:p/>
    <w:p>
      <w:r>
        <w:t>5. Widerrufsrecht</w:t>
      </w:r>
    </w:p>
    <w:p>
      <w:r>
        <w:t>Siehe Widerrufsbelehrung. Kein Widerruf bei Beginn der Leistung vor Fristablauf mit Zustimmung.</w:t>
      </w:r>
    </w:p>
    <w:p/>
    <w:p>
      <w:r>
        <w:t>6. Urheberrecht</w:t>
      </w:r>
    </w:p>
    <w:p>
      <w:r>
        <w:t>Inhalte dürfen nicht ohne Zustimmung weitergegeben oder vervielfältigt werden.</w:t>
      </w:r>
    </w:p>
    <w:p/>
    <w:p>
      <w:r>
        <w:t>7. Haftung</w:t>
      </w:r>
    </w:p>
    <w:p>
      <w:r>
        <w:t>Keine Haftung für Entscheidungen auf Basis der Beratung.</w:t>
      </w:r>
    </w:p>
    <w:p/>
    <w:p>
      <w:r>
        <w:t>8. Rechtswahl</w:t>
      </w:r>
    </w:p>
    <w:p>
      <w:r>
        <w:t>Es gilt das Recht des US-Bundesstaates Florida, soweit zulässig.</w:t>
      </w:r>
    </w:p>
    <w:p>
      <w:pPr>
        <w:pStyle w:val="Heading1"/>
      </w:pPr>
      <w:r>
        <w:t>Widerrufsbelehrung</w:t>
      </w:r>
    </w:p>
    <w:p>
      <w:r>
        <w:t>Widerrufsbelehrung</w:t>
      </w:r>
    </w:p>
    <w:p/>
    <w:p>
      <w:r>
        <w:t>Widerrufsrecht</w:t>
      </w:r>
    </w:p>
    <w:p>
      <w:r>
        <w:t>Sie haben das Recht, binnen 14 Tagen ohne Angabe von Gründen diesen Vertrag zu widerrufen.</w:t>
      </w:r>
    </w:p>
    <w:p/>
    <w:p>
      <w:r>
        <w:t>Fristbeginn: ab Vertragsschluss. Widerruf durch eindeutige Erklärung an: matthiasneue@gmail.com</w:t>
      </w:r>
    </w:p>
    <w:p/>
    <w:p>
      <w:r>
        <w:t>Folgen</w:t>
      </w:r>
    </w:p>
    <w:p>
      <w:r>
        <w:t>Bei Widerruf erstatten wir alle Zahlungen binnen 14 Tagen. Rückzahlung über dasselbe Zahlungsmittel.</w:t>
      </w:r>
    </w:p>
    <w:p/>
    <w:p>
      <w:r>
        <w:t>Hinweis bei digitalen Inhalten</w:t>
      </w:r>
    </w:p>
    <w:p>
      <w:r>
        <w:t>Bei digitalen Inhalten und Audioaufnahmen erlischt das Widerrufsrecht mit Ihrer ausdrücklichen Zustimmung zum Beginn der Ausführung vor Ablauf der Widerrufsfrist (§ 356 Abs. 5 BGB, § 312g Abs. 2 Nr. 1 BGB).</w:t>
      </w:r>
    </w:p>
    <w:p/>
    <w:p>
      <w:r>
        <w:t>Muster-Widerrufsformular</w:t>
      </w:r>
    </w:p>
    <w:p/>
    <w:p>
      <w:r>
        <w:t>An: Matthias Neue Astrologie LLC</w:t>
      </w:r>
    </w:p>
    <w:p>
      <w:r>
        <w:t>E-Mail: matthiasneue@gmail.com</w:t>
      </w:r>
    </w:p>
    <w:p/>
    <w:p>
      <w:r>
        <w:t>Hiermit widerrufe ich den Vertrag über folgende Leistung:</w:t>
      </w:r>
    </w:p>
    <w:p>
      <w:r>
        <w:t>- Bestellt am:</w:t>
      </w:r>
    </w:p>
    <w:p>
      <w:r>
        <w:t>- Name:</w:t>
      </w:r>
    </w:p>
    <w:p>
      <w:r>
        <w:t>- Anschrift:</w:t>
      </w:r>
    </w:p>
    <w:p>
      <w:r>
        <w:t>- Datum: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